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3201" w14:textId="38102229" w:rsidR="001F4961" w:rsidRPr="008110CC" w:rsidRDefault="007A0FF5" w:rsidP="007A0FF5">
      <w:pPr>
        <w:spacing w:after="1200" w:line="284" w:lineRule="auto"/>
        <w:rPr>
          <w:rFonts w:ascii="黑体" w:eastAsia="黑体" w:hAnsi="黑体" w:cs="黑体" w:hint="eastAsia"/>
          <w:b/>
          <w:color w:val="222222"/>
          <w:sz w:val="32"/>
          <w:szCs w:val="32"/>
          <w:lang w:eastAsia="zh-CN"/>
        </w:rPr>
      </w:pPr>
      <w:r w:rsidRPr="008110CC">
        <w:rPr>
          <w:rFonts w:ascii="黑体" w:eastAsia="黑体" w:hAnsi="黑体" w:cs="黑体" w:hint="eastAsia"/>
          <w:b/>
          <w:color w:val="222222"/>
          <w:sz w:val="32"/>
          <w:szCs w:val="32"/>
          <w:lang w:eastAsia="zh-CN"/>
        </w:rPr>
        <w:t>附件</w:t>
      </w:r>
    </w:p>
    <w:p w14:paraId="630FAC8B" w14:textId="0B7B358A" w:rsidR="00EF3F7B" w:rsidRDefault="00000000" w:rsidP="001F4961">
      <w:pPr>
        <w:spacing w:after="120" w:line="283" w:lineRule="auto"/>
        <w:jc w:val="center"/>
        <w:rPr>
          <w:lang w:eastAsia="zh-CN"/>
        </w:rPr>
      </w:pPr>
      <w:r>
        <w:rPr>
          <w:rFonts w:ascii="黑体" w:eastAsia="黑体" w:hAnsi="黑体" w:cs="黑体"/>
          <w:b/>
          <w:color w:val="222222"/>
          <w:sz w:val="63"/>
          <w:lang w:eastAsia="zh-CN"/>
        </w:rPr>
        <w:t>氢能装备应用案例</w:t>
      </w:r>
    </w:p>
    <w:p w14:paraId="6B5B4AED" w14:textId="77777777" w:rsidR="00EF3F7B" w:rsidRDefault="00EF3F7B">
      <w:pPr>
        <w:rPr>
          <w:lang w:eastAsia="zh-CN"/>
        </w:rPr>
      </w:pPr>
    </w:p>
    <w:p w14:paraId="28565EA9" w14:textId="77777777" w:rsidR="00EF3F7B" w:rsidRDefault="00000000">
      <w:pPr>
        <w:spacing w:after="1200" w:line="284" w:lineRule="auto"/>
        <w:jc w:val="center"/>
        <w:rPr>
          <w:rFonts w:ascii="黑体" w:eastAsia="黑体" w:hAnsi="黑体" w:cs="黑体" w:hint="eastAsia"/>
          <w:b/>
          <w:color w:val="222222"/>
          <w:sz w:val="63"/>
          <w:lang w:eastAsia="zh-CN"/>
        </w:rPr>
      </w:pPr>
      <w:r>
        <w:rPr>
          <w:rFonts w:ascii="黑体" w:eastAsia="黑体" w:hAnsi="黑体" w:cs="黑体"/>
          <w:b/>
          <w:color w:val="222222"/>
          <w:sz w:val="63"/>
          <w:lang w:eastAsia="zh-CN"/>
        </w:rPr>
        <w:t>申 报 书</w:t>
      </w:r>
    </w:p>
    <w:p w14:paraId="5C92F3E2" w14:textId="77777777" w:rsidR="003A0949" w:rsidRDefault="003A0949" w:rsidP="003A0949">
      <w:pPr>
        <w:spacing w:after="0" w:line="284" w:lineRule="auto"/>
        <w:jc w:val="center"/>
        <w:rPr>
          <w:rFonts w:ascii="黑体" w:eastAsia="黑体" w:hAnsi="黑体" w:cs="黑体" w:hint="eastAsia"/>
          <w:b/>
          <w:color w:val="222222"/>
          <w:sz w:val="24"/>
          <w:szCs w:val="24"/>
          <w:lang w:eastAsia="zh-CN"/>
        </w:rPr>
      </w:pPr>
    </w:p>
    <w:p w14:paraId="58661E55" w14:textId="77777777" w:rsidR="003A0949" w:rsidRDefault="003A0949" w:rsidP="003A0949">
      <w:pPr>
        <w:spacing w:after="0" w:line="284" w:lineRule="auto"/>
        <w:jc w:val="center"/>
        <w:rPr>
          <w:rFonts w:ascii="黑体" w:eastAsia="黑体" w:hAnsi="黑体" w:cs="黑体" w:hint="eastAsia"/>
          <w:b/>
          <w:color w:val="222222"/>
          <w:sz w:val="24"/>
          <w:szCs w:val="24"/>
          <w:lang w:eastAsia="zh-CN"/>
        </w:rPr>
      </w:pPr>
    </w:p>
    <w:p w14:paraId="714FEAE1" w14:textId="77777777" w:rsidR="003A0949" w:rsidRDefault="003A0949" w:rsidP="003A0949">
      <w:pPr>
        <w:spacing w:after="0" w:line="284" w:lineRule="auto"/>
        <w:jc w:val="center"/>
        <w:rPr>
          <w:rFonts w:ascii="黑体" w:eastAsia="黑体" w:hAnsi="黑体" w:cs="黑体" w:hint="eastAsia"/>
          <w:b/>
          <w:color w:val="222222"/>
          <w:sz w:val="24"/>
          <w:szCs w:val="24"/>
          <w:lang w:eastAsia="zh-CN"/>
        </w:rPr>
      </w:pPr>
    </w:p>
    <w:p w14:paraId="76449632" w14:textId="77777777" w:rsidR="003A0949" w:rsidRDefault="003A0949" w:rsidP="003A0949">
      <w:pPr>
        <w:spacing w:after="0" w:line="284" w:lineRule="auto"/>
        <w:jc w:val="center"/>
        <w:rPr>
          <w:rFonts w:ascii="黑体" w:eastAsia="黑体" w:hAnsi="黑体" w:cs="黑体" w:hint="eastAsia"/>
          <w:b/>
          <w:color w:val="222222"/>
          <w:sz w:val="24"/>
          <w:szCs w:val="24"/>
          <w:lang w:eastAsia="zh-CN"/>
        </w:rPr>
      </w:pPr>
    </w:p>
    <w:p w14:paraId="64629945" w14:textId="77777777" w:rsidR="003A0949" w:rsidRDefault="003A0949" w:rsidP="003A0949">
      <w:pPr>
        <w:spacing w:after="0" w:line="284" w:lineRule="auto"/>
        <w:jc w:val="center"/>
        <w:rPr>
          <w:rFonts w:ascii="黑体" w:eastAsia="黑体" w:hAnsi="黑体" w:cs="黑体" w:hint="eastAsia"/>
          <w:b/>
          <w:color w:val="222222"/>
          <w:sz w:val="24"/>
          <w:szCs w:val="24"/>
          <w:lang w:eastAsia="zh-CN"/>
        </w:rPr>
      </w:pPr>
    </w:p>
    <w:p w14:paraId="2B7394E8" w14:textId="77777777" w:rsidR="003A0949" w:rsidRPr="003A0949" w:rsidRDefault="003A0949" w:rsidP="003A0949">
      <w:pPr>
        <w:spacing w:after="0" w:line="284" w:lineRule="auto"/>
        <w:jc w:val="center"/>
        <w:rPr>
          <w:rFonts w:ascii="黑体" w:eastAsia="黑体" w:hAnsi="黑体" w:cs="黑体" w:hint="eastAsia"/>
          <w:b/>
          <w:color w:val="222222"/>
          <w:sz w:val="24"/>
          <w:szCs w:val="24"/>
          <w:lang w:eastAsia="zh-CN"/>
        </w:rPr>
      </w:pPr>
    </w:p>
    <w:p w14:paraId="64D32CF2" w14:textId="77777777" w:rsidR="003A0949" w:rsidRPr="003A0949" w:rsidRDefault="003A0949" w:rsidP="003A0949">
      <w:pPr>
        <w:spacing w:after="0" w:line="284" w:lineRule="auto"/>
        <w:jc w:val="center"/>
        <w:rPr>
          <w:sz w:val="24"/>
          <w:szCs w:val="24"/>
          <w:lang w:eastAsia="zh-CN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8069"/>
      </w:tblGrid>
      <w:tr w:rsidR="00EF3F7B" w14:paraId="6BB16533" w14:textId="77777777" w:rsidTr="003A0949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147A36EA" w14:textId="77777777" w:rsidR="00EF3F7B" w:rsidRDefault="00EF3F7B">
            <w:pPr>
              <w:rPr>
                <w:lang w:eastAsia="zh-CN"/>
              </w:rPr>
            </w:pPr>
          </w:p>
          <w:p w14:paraId="2F99675B" w14:textId="77777777" w:rsidR="00EF3F7B" w:rsidRDefault="00000000">
            <w:pPr>
              <w:spacing w:line="322" w:lineRule="auto"/>
            </w:pPr>
            <w:r>
              <w:rPr>
                <w:rFonts w:ascii="仿宋" w:eastAsia="仿宋" w:hAnsi="仿宋" w:cs="仿宋"/>
                <w:b/>
                <w:color w:val="222222"/>
                <w:sz w:val="30"/>
              </w:rPr>
              <w:t>案 例 名 称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14:paraId="2B1ED850" w14:textId="77777777" w:rsidR="00EF3F7B" w:rsidRDefault="00EF3F7B"/>
          <w:p w14:paraId="595D4F20" w14:textId="77777777" w:rsidR="00EF3F7B" w:rsidRPr="00EC71A8" w:rsidRDefault="00EF3F7B" w:rsidP="00EC71A8">
            <w:pPr>
              <w:pBdr>
                <w:bottom w:val="single" w:sz="6" w:space="0" w:color="333333"/>
              </w:pBdr>
              <w:spacing w:after="75" w:line="322" w:lineRule="auto"/>
              <w:rPr>
                <w:rFonts w:eastAsia="宋体"/>
                <w:lang w:eastAsia="zh-CN"/>
              </w:rPr>
            </w:pPr>
          </w:p>
        </w:tc>
      </w:tr>
      <w:tr w:rsidR="00EF3F7B" w14:paraId="394CAD45" w14:textId="77777777" w:rsidTr="003A0949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0F8448EC" w14:textId="77777777" w:rsidR="00EF3F7B" w:rsidRDefault="00EF3F7B"/>
          <w:p w14:paraId="60EE2EB8" w14:textId="77777777" w:rsidR="00EF3F7B" w:rsidRDefault="00000000">
            <w:pPr>
              <w:spacing w:line="322" w:lineRule="auto"/>
            </w:pPr>
            <w:r>
              <w:rPr>
                <w:rFonts w:ascii="仿宋" w:eastAsia="仿宋" w:hAnsi="仿宋" w:cs="仿宋"/>
                <w:b/>
                <w:color w:val="222222"/>
                <w:sz w:val="30"/>
              </w:rPr>
              <w:t>申 报 单 位</w:t>
            </w:r>
          </w:p>
        </w:tc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14:paraId="2C833065" w14:textId="77777777" w:rsidR="00EF3F7B" w:rsidRDefault="00EF3F7B"/>
          <w:p w14:paraId="3FE46D94" w14:textId="77777777" w:rsidR="00EF3F7B" w:rsidRDefault="00EF3F7B">
            <w:pPr>
              <w:pBdr>
                <w:bottom w:val="single" w:sz="6" w:space="0" w:color="333333"/>
              </w:pBdr>
              <w:spacing w:after="75" w:line="322" w:lineRule="auto"/>
              <w:jc w:val="center"/>
            </w:pPr>
          </w:p>
        </w:tc>
      </w:tr>
    </w:tbl>
    <w:p w14:paraId="76BC781B" w14:textId="77777777" w:rsidR="00EF3F7B" w:rsidRDefault="00000000">
      <w:pPr>
        <w:spacing w:before="1500" w:line="322" w:lineRule="auto"/>
      </w:pPr>
      <w:r>
        <w:rPr>
          <w:rFonts w:ascii="仿宋" w:eastAsia="仿宋" w:hAnsi="仿宋" w:cs="仿宋"/>
          <w:color w:val="222222"/>
          <w:sz w:val="27"/>
        </w:rPr>
        <w:t xml:space="preserve"> 申报日期：2026 年 月 日 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97"/>
        <w:gridCol w:w="2315"/>
        <w:gridCol w:w="2219"/>
        <w:gridCol w:w="3119"/>
      </w:tblGrid>
      <w:tr w:rsidR="00EF3F7B" w14:paraId="34C36B9D" w14:textId="77777777" w:rsidTr="00821D60">
        <w:trPr>
          <w:trHeight w:val="1505"/>
          <w:jc w:val="center"/>
        </w:trPr>
        <w:tc>
          <w:tcPr>
            <w:tcW w:w="10050" w:type="dxa"/>
            <w:gridSpan w:val="4"/>
            <w:tcBorders>
              <w:top w:val="single" w:sz="12" w:space="0" w:color="8B0000"/>
              <w:left w:val="single" w:sz="12" w:space="0" w:color="8B0000"/>
              <w:bottom w:val="single" w:sz="12" w:space="0" w:color="8B0000"/>
              <w:right w:val="single" w:sz="12" w:space="0" w:color="8B0000"/>
            </w:tcBorders>
            <w:shd w:val="clear" w:color="auto" w:fill="FFFAF0"/>
            <w:tcMar>
              <w:top w:w="450" w:type="dxa"/>
              <w:left w:w="450" w:type="dxa"/>
              <w:bottom w:w="450" w:type="dxa"/>
              <w:right w:w="450" w:type="dxa"/>
            </w:tcMar>
          </w:tcPr>
          <w:p w14:paraId="3758A3F0" w14:textId="77777777" w:rsidR="00EF3F7B" w:rsidRPr="000E3C90" w:rsidRDefault="00000000">
            <w:pPr>
              <w:pStyle w:val="21"/>
              <w:pBdr>
                <w:bottom w:val="single" w:sz="6" w:space="0" w:color="8B0000"/>
              </w:pBdr>
              <w:spacing w:before="0" w:after="150" w:line="322" w:lineRule="auto"/>
              <w:jc w:val="center"/>
              <w:rPr>
                <w:rFonts w:ascii="宋体" w:eastAsia="宋体" w:hAnsi="宋体" w:cs="宋体" w:hint="eastAsia"/>
                <w:b w:val="0"/>
                <w:bCs w:val="0"/>
                <w:color w:val="222222"/>
                <w:sz w:val="22"/>
                <w:szCs w:val="22"/>
                <w:lang w:eastAsia="zh-CN"/>
              </w:rPr>
            </w:pPr>
            <w:bookmarkStart w:id="0" w:name="section-1"/>
            <w:r w:rsidRPr="000E3C90">
              <w:rPr>
                <w:rFonts w:ascii="宋体" w:eastAsia="宋体" w:hAnsi="宋体" w:cs="宋体"/>
                <w:b w:val="0"/>
                <w:bCs w:val="0"/>
                <w:color w:val="222222"/>
                <w:sz w:val="22"/>
                <w:szCs w:val="22"/>
                <w:lang w:eastAsia="zh-CN"/>
              </w:rPr>
              <w:lastRenderedPageBreak/>
              <w:t>填 写 说 明</w:t>
            </w:r>
            <w:bookmarkEnd w:id="0"/>
          </w:p>
          <w:p w14:paraId="3A7FE015" w14:textId="579DADAF" w:rsidR="00EF3F7B" w:rsidRDefault="001F4961" w:rsidP="007C25B7">
            <w:pPr>
              <w:spacing w:after="0" w:line="322" w:lineRule="auto"/>
              <w:ind w:left="360"/>
              <w:jc w:val="both"/>
              <w:rPr>
                <w:rFonts w:ascii="宋体" w:eastAsia="宋体" w:hAnsi="宋体" w:cs="宋体" w:hint="eastAsia"/>
                <w:color w:val="222222"/>
                <w:lang w:eastAsia="zh-CN"/>
              </w:rPr>
            </w:pPr>
            <w:r w:rsidRPr="000E3C90">
              <w:rPr>
                <w:rFonts w:ascii="宋体" w:eastAsia="宋体" w:hAnsi="宋体" w:cs="宋体" w:hint="eastAsia"/>
                <w:color w:val="222222"/>
                <w:lang w:eastAsia="zh-CN"/>
              </w:rPr>
              <w:t>1</w:t>
            </w:r>
            <w:r w:rsidRPr="000E3C90">
              <w:rPr>
                <w:rFonts w:ascii="宋体" w:eastAsia="宋体" w:hAnsi="宋体" w:cs="宋体"/>
                <w:color w:val="222222"/>
                <w:lang w:eastAsia="zh-CN"/>
              </w:rPr>
              <w:t>. 内容要求：</w:t>
            </w:r>
            <w:r>
              <w:rPr>
                <w:rFonts w:ascii="宋体" w:eastAsia="宋体" w:hAnsi="宋体" w:cs="宋体"/>
                <w:color w:val="222222"/>
                <w:lang w:eastAsia="zh-CN"/>
              </w:rPr>
              <w:t>申报书内容必须客观真实，数据准确详实</w:t>
            </w:r>
            <w:r>
              <w:rPr>
                <w:rFonts w:ascii="宋体" w:eastAsia="宋体" w:hAnsi="宋体" w:cs="宋体" w:hint="eastAsia"/>
                <w:color w:val="222222"/>
                <w:lang w:eastAsia="zh-CN"/>
              </w:rPr>
              <w:t>，</w:t>
            </w:r>
            <w:r>
              <w:rPr>
                <w:rFonts w:ascii="宋体" w:eastAsia="宋体" w:hAnsi="宋体" w:cs="宋体"/>
                <w:color w:val="222222"/>
                <w:lang w:eastAsia="zh-CN"/>
              </w:rPr>
              <w:t>充分体现案例在技术创新、安全可靠、经济效益等方面的优势。</w:t>
            </w:r>
          </w:p>
          <w:p w14:paraId="4387332F" w14:textId="621391A5" w:rsidR="00EF3F7B" w:rsidRPr="000E3C90" w:rsidRDefault="00B51C48" w:rsidP="007C25B7">
            <w:pPr>
              <w:spacing w:after="0" w:line="322" w:lineRule="auto"/>
              <w:ind w:left="357"/>
              <w:jc w:val="both"/>
              <w:rPr>
                <w:rFonts w:ascii="宋体" w:eastAsia="宋体" w:hAnsi="宋体" w:cs="宋体" w:hint="eastAsia"/>
                <w:color w:val="222222"/>
                <w:lang w:eastAsia="zh-CN"/>
              </w:rPr>
            </w:pPr>
            <w:r>
              <w:rPr>
                <w:rFonts w:ascii="宋体" w:eastAsia="宋体" w:hAnsi="宋体" w:cs="宋体" w:hint="eastAsia"/>
                <w:color w:val="222222"/>
                <w:lang w:eastAsia="zh-CN"/>
              </w:rPr>
              <w:t>2</w:t>
            </w:r>
            <w:r w:rsidR="001F4961" w:rsidRPr="000E3C90">
              <w:rPr>
                <w:rFonts w:ascii="宋体" w:eastAsia="宋体" w:hAnsi="宋体" w:cs="宋体"/>
                <w:color w:val="222222"/>
                <w:lang w:eastAsia="zh-CN"/>
              </w:rPr>
              <w:t>. 提交方式：</w:t>
            </w:r>
            <w:r w:rsidR="001F4961">
              <w:rPr>
                <w:rFonts w:ascii="宋体" w:eastAsia="宋体" w:hAnsi="宋体" w:cs="宋体"/>
                <w:color w:val="222222"/>
                <w:lang w:eastAsia="zh-CN"/>
              </w:rPr>
              <w:t>请于2026年</w:t>
            </w:r>
            <w:r w:rsidR="001F4961">
              <w:rPr>
                <w:rFonts w:ascii="宋体" w:eastAsia="宋体" w:hAnsi="宋体" w:cs="宋体" w:hint="eastAsia"/>
                <w:color w:val="222222"/>
                <w:lang w:eastAsia="zh-CN"/>
              </w:rPr>
              <w:t>7</w:t>
            </w:r>
            <w:r w:rsidR="001F4961">
              <w:rPr>
                <w:rFonts w:ascii="宋体" w:eastAsia="宋体" w:hAnsi="宋体" w:cs="宋体"/>
                <w:color w:val="222222"/>
                <w:lang w:eastAsia="zh-CN"/>
              </w:rPr>
              <w:t>月</w:t>
            </w:r>
            <w:r w:rsidR="001F4961">
              <w:rPr>
                <w:rFonts w:ascii="宋体" w:eastAsia="宋体" w:hAnsi="宋体" w:cs="宋体" w:hint="eastAsia"/>
                <w:color w:val="222222"/>
                <w:lang w:eastAsia="zh-CN"/>
              </w:rPr>
              <w:t>15</w:t>
            </w:r>
            <w:r w:rsidR="001F4961">
              <w:rPr>
                <w:rFonts w:ascii="宋体" w:eastAsia="宋体" w:hAnsi="宋体" w:cs="宋体"/>
                <w:color w:val="222222"/>
                <w:lang w:eastAsia="zh-CN"/>
              </w:rPr>
              <w:t>日前，将Word版及盖章扫描PDF版发送至指定邮箱。</w:t>
            </w:r>
            <w:r w:rsidR="000E3C90">
              <w:rPr>
                <w:rFonts w:ascii="宋体" w:eastAsia="宋体" w:hAnsi="宋体" w:cs="宋体" w:hint="eastAsia"/>
                <w:color w:val="222222"/>
                <w:lang w:eastAsia="zh-CN"/>
              </w:rPr>
              <w:t>邮箱地址：</w:t>
            </w:r>
            <w:r w:rsidR="000E3C90" w:rsidRPr="000E3C90">
              <w:rPr>
                <w:rFonts w:ascii="宋体" w:eastAsia="宋体" w:hAnsi="宋体" w:cs="宋体"/>
                <w:color w:val="222222"/>
                <w:lang w:eastAsia="zh-CN"/>
              </w:rPr>
              <w:t>yangwj@cpase.org.cn</w:t>
            </w:r>
          </w:p>
        </w:tc>
      </w:tr>
      <w:tr w:rsidR="00EF3F7B" w14:paraId="666C6209" w14:textId="77777777" w:rsidTr="00821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DDDDDD"/>
            <w:insideV w:val="single" w:sz="4" w:space="0" w:color="DDDDDD"/>
          </w:tblBorders>
        </w:tblPrEx>
        <w:trPr>
          <w:trHeight w:val="157"/>
          <w:jc w:val="center"/>
        </w:trPr>
        <w:tc>
          <w:tcPr>
            <w:tcW w:w="1005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8E8E8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8044232" w14:textId="72CB448C" w:rsidR="00EF3F7B" w:rsidRDefault="00000000" w:rsidP="007C25B7">
            <w:pPr>
              <w:spacing w:after="0"/>
              <w:rPr>
                <w:lang w:eastAsia="zh-CN"/>
              </w:rPr>
            </w:pPr>
            <w:r>
              <w:rPr>
                <w:rFonts w:ascii="黑体" w:eastAsia="黑体" w:hAnsi="黑体" w:cs="黑体"/>
                <w:b/>
                <w:color w:val="222222"/>
                <w:sz w:val="27"/>
                <w:shd w:val="clear" w:color="auto" w:fill="E8E8E8"/>
                <w:lang w:eastAsia="zh-CN"/>
              </w:rPr>
              <w:t>一、申报单位基本信息</w:t>
            </w:r>
          </w:p>
        </w:tc>
      </w:tr>
      <w:tr w:rsidR="00EF3F7B" w14:paraId="5AF9A903" w14:textId="77777777" w:rsidTr="00821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DDDDDD"/>
            <w:insideV w:val="single" w:sz="4" w:space="0" w:color="DDDDDD"/>
          </w:tblBorders>
        </w:tblPrEx>
        <w:trPr>
          <w:trHeight w:val="233"/>
          <w:jc w:val="center"/>
        </w:trPr>
        <w:tc>
          <w:tcPr>
            <w:tcW w:w="23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6F9E65B" w14:textId="77777777" w:rsidR="00EF3F7B" w:rsidRPr="00E409C4" w:rsidRDefault="00000000" w:rsidP="007C25B7">
            <w:pPr>
              <w:spacing w:after="0"/>
              <w:rPr>
                <w:rFonts w:ascii="黑体" w:eastAsia="黑体" w:hAnsi="黑体" w:cs="黑体" w:hint="eastAsia"/>
                <w:color w:val="222222"/>
              </w:rPr>
            </w:pPr>
            <w:r>
              <w:rPr>
                <w:rFonts w:ascii="黑体" w:eastAsia="黑体" w:hAnsi="黑体" w:cs="黑体"/>
                <w:color w:val="222222"/>
              </w:rPr>
              <w:t>申报单位名称</w:t>
            </w:r>
          </w:p>
        </w:tc>
        <w:tc>
          <w:tcPr>
            <w:tcW w:w="765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073143" w14:textId="3701669F" w:rsidR="00EF3F7B" w:rsidRPr="00E409C4" w:rsidRDefault="00EF3F7B" w:rsidP="007C25B7">
            <w:pPr>
              <w:spacing w:after="0"/>
              <w:rPr>
                <w:rFonts w:ascii="黑体" w:eastAsia="黑体" w:hAnsi="黑体" w:cs="黑体" w:hint="eastAsia"/>
                <w:color w:val="222222"/>
              </w:rPr>
            </w:pPr>
          </w:p>
        </w:tc>
      </w:tr>
      <w:tr w:rsidR="00EF3F7B" w14:paraId="3C5C47F0" w14:textId="77777777" w:rsidTr="00821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DDDDDD"/>
            <w:insideV w:val="single" w:sz="4" w:space="0" w:color="DDDDDD"/>
          </w:tblBorders>
        </w:tblPrEx>
        <w:trPr>
          <w:jc w:val="center"/>
        </w:trPr>
        <w:tc>
          <w:tcPr>
            <w:tcW w:w="23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D5B17B" w14:textId="77777777" w:rsidR="00EF3F7B" w:rsidRPr="00E409C4" w:rsidRDefault="00000000" w:rsidP="007C25B7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黑体" w:hint="eastAsia"/>
                <w:color w:val="222222"/>
              </w:rPr>
            </w:pPr>
            <w:r>
              <w:rPr>
                <w:rFonts w:ascii="黑体" w:eastAsia="黑体" w:hAnsi="黑体" w:cs="黑体"/>
                <w:color w:val="222222"/>
              </w:rPr>
              <w:t>统一社会信用代码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0689E9" w14:textId="3440DA3F" w:rsidR="00EF3F7B" w:rsidRPr="00E409C4" w:rsidRDefault="00EF3F7B" w:rsidP="007C25B7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黑体" w:hint="eastAsia"/>
                <w:color w:val="222222"/>
              </w:rPr>
            </w:pPr>
          </w:p>
        </w:tc>
        <w:tc>
          <w:tcPr>
            <w:tcW w:w="22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E57B65" w14:textId="77777777" w:rsidR="00EF3F7B" w:rsidRPr="00E409C4" w:rsidRDefault="00000000" w:rsidP="007C25B7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黑体" w:hint="eastAsia"/>
                <w:color w:val="222222"/>
              </w:rPr>
            </w:pPr>
            <w:r>
              <w:rPr>
                <w:rFonts w:ascii="黑体" w:eastAsia="黑体" w:hAnsi="黑体" w:cs="黑体"/>
                <w:color w:val="222222"/>
              </w:rPr>
              <w:t>单位性质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6BBC409" w14:textId="6ADFFDAD" w:rsidR="00EF3F7B" w:rsidRPr="00E409C4" w:rsidRDefault="00000000" w:rsidP="007C25B7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黑体" w:hint="eastAsia"/>
                <w:color w:val="222222"/>
                <w:lang w:eastAsia="zh-CN"/>
              </w:rPr>
            </w:pPr>
            <w:r w:rsidRPr="00E409C4">
              <w:rPr>
                <w:rFonts w:ascii="黑体" w:eastAsia="黑体" w:hAnsi="黑体" w:cs="黑体"/>
                <w:color w:val="222222"/>
                <w:lang w:eastAsia="zh-CN"/>
              </w:rPr>
              <w:t>国企 民企 外资/合资 科研院所</w:t>
            </w:r>
          </w:p>
        </w:tc>
      </w:tr>
      <w:tr w:rsidR="00EF3F7B" w14:paraId="249ACACC" w14:textId="77777777" w:rsidTr="00821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DDDDDD"/>
            <w:insideV w:val="single" w:sz="4" w:space="0" w:color="DDDDDD"/>
          </w:tblBorders>
        </w:tblPrEx>
        <w:trPr>
          <w:jc w:val="center"/>
        </w:trPr>
        <w:tc>
          <w:tcPr>
            <w:tcW w:w="23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40A4A5" w14:textId="77777777" w:rsidR="00EF3F7B" w:rsidRPr="00E409C4" w:rsidRDefault="00000000" w:rsidP="007C25B7">
            <w:pPr>
              <w:spacing w:after="0"/>
              <w:rPr>
                <w:rFonts w:ascii="黑体" w:eastAsia="黑体" w:hAnsi="黑体" w:cs="黑体" w:hint="eastAsia"/>
                <w:color w:val="222222"/>
              </w:rPr>
            </w:pPr>
            <w:r>
              <w:rPr>
                <w:rFonts w:ascii="黑体" w:eastAsia="黑体" w:hAnsi="黑体" w:cs="黑体"/>
                <w:color w:val="222222"/>
              </w:rPr>
              <w:t>通讯地址</w:t>
            </w:r>
          </w:p>
        </w:tc>
        <w:tc>
          <w:tcPr>
            <w:tcW w:w="765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F91B58" w14:textId="0A0D1DE7" w:rsidR="00EF3F7B" w:rsidRPr="00E409C4" w:rsidRDefault="00EF3F7B" w:rsidP="007C25B7">
            <w:pPr>
              <w:spacing w:after="0"/>
              <w:rPr>
                <w:rFonts w:ascii="黑体" w:eastAsia="黑体" w:hAnsi="黑体" w:cs="黑体" w:hint="eastAsia"/>
                <w:color w:val="222222"/>
              </w:rPr>
            </w:pPr>
          </w:p>
        </w:tc>
      </w:tr>
      <w:tr w:rsidR="00EF3F7B" w14:paraId="00EDD124" w14:textId="77777777" w:rsidTr="00821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DDDDDD"/>
            <w:insideV w:val="single" w:sz="4" w:space="0" w:color="DDDDDD"/>
          </w:tblBorders>
        </w:tblPrEx>
        <w:trPr>
          <w:jc w:val="center"/>
        </w:trPr>
        <w:tc>
          <w:tcPr>
            <w:tcW w:w="23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62C70E" w14:textId="77777777" w:rsidR="00EF3F7B" w:rsidRPr="00E409C4" w:rsidRDefault="00000000" w:rsidP="007C25B7">
            <w:pPr>
              <w:spacing w:after="0"/>
              <w:rPr>
                <w:rFonts w:ascii="黑体" w:eastAsia="黑体" w:hAnsi="黑体" w:cs="黑体" w:hint="eastAsia"/>
                <w:color w:val="222222"/>
              </w:rPr>
            </w:pPr>
            <w:r>
              <w:rPr>
                <w:rFonts w:ascii="黑体" w:eastAsia="黑体" w:hAnsi="黑体" w:cs="黑体"/>
                <w:color w:val="222222"/>
              </w:rPr>
              <w:t>项目联系人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57B40D9" w14:textId="4BCAC365" w:rsidR="00EF3F7B" w:rsidRPr="00E409C4" w:rsidRDefault="00EF3F7B" w:rsidP="007C25B7">
            <w:pPr>
              <w:spacing w:after="0"/>
              <w:rPr>
                <w:rFonts w:ascii="黑体" w:eastAsia="黑体" w:hAnsi="黑体" w:cs="黑体" w:hint="eastAsia"/>
                <w:color w:val="222222"/>
              </w:rPr>
            </w:pPr>
          </w:p>
        </w:tc>
        <w:tc>
          <w:tcPr>
            <w:tcW w:w="22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7399BB" w14:textId="77777777" w:rsidR="00EF3F7B" w:rsidRPr="00E409C4" w:rsidRDefault="00000000" w:rsidP="007C25B7">
            <w:pPr>
              <w:spacing w:after="0"/>
              <w:rPr>
                <w:rFonts w:ascii="黑体" w:eastAsia="黑体" w:hAnsi="黑体" w:cs="黑体" w:hint="eastAsia"/>
                <w:color w:val="222222"/>
              </w:rPr>
            </w:pPr>
            <w:r>
              <w:rPr>
                <w:rFonts w:ascii="黑体" w:eastAsia="黑体" w:hAnsi="黑体" w:cs="黑体"/>
                <w:color w:val="222222"/>
              </w:rPr>
              <w:t>职务/职称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1DD46B1" w14:textId="3CB6C72B" w:rsidR="00EF3F7B" w:rsidRPr="00E409C4" w:rsidRDefault="00EF3F7B" w:rsidP="007C25B7">
            <w:pPr>
              <w:spacing w:after="0"/>
              <w:rPr>
                <w:rFonts w:ascii="黑体" w:eastAsia="黑体" w:hAnsi="黑体" w:cs="黑体" w:hint="eastAsia"/>
                <w:color w:val="222222"/>
              </w:rPr>
            </w:pPr>
          </w:p>
        </w:tc>
      </w:tr>
      <w:tr w:rsidR="00EF3F7B" w14:paraId="556DF9DC" w14:textId="77777777" w:rsidTr="00821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DDDDDD"/>
            <w:insideV w:val="single" w:sz="4" w:space="0" w:color="DDDDDD"/>
          </w:tblBorders>
        </w:tblPrEx>
        <w:trPr>
          <w:trHeight w:val="137"/>
          <w:jc w:val="center"/>
        </w:trPr>
        <w:tc>
          <w:tcPr>
            <w:tcW w:w="23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E7D0794" w14:textId="77777777" w:rsidR="00EF3F7B" w:rsidRPr="00E409C4" w:rsidRDefault="00000000" w:rsidP="007C25B7">
            <w:pPr>
              <w:spacing w:after="0"/>
              <w:rPr>
                <w:rFonts w:ascii="黑体" w:eastAsia="黑体" w:hAnsi="黑体" w:cs="黑体" w:hint="eastAsia"/>
                <w:color w:val="222222"/>
              </w:rPr>
            </w:pPr>
            <w:r>
              <w:rPr>
                <w:rFonts w:ascii="黑体" w:eastAsia="黑体" w:hAnsi="黑体" w:cs="黑体"/>
                <w:color w:val="222222"/>
              </w:rPr>
              <w:t>联系电话（手机）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D9886C4" w14:textId="62A1CAB2" w:rsidR="00EF3F7B" w:rsidRPr="00E409C4" w:rsidRDefault="00EF3F7B" w:rsidP="007C25B7">
            <w:pPr>
              <w:spacing w:after="0"/>
              <w:rPr>
                <w:rFonts w:ascii="黑体" w:eastAsia="黑体" w:hAnsi="黑体" w:cs="黑体" w:hint="eastAsia"/>
                <w:color w:val="222222"/>
              </w:rPr>
            </w:pPr>
          </w:p>
        </w:tc>
        <w:tc>
          <w:tcPr>
            <w:tcW w:w="22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76F5E1" w14:textId="77777777" w:rsidR="00EF3F7B" w:rsidRPr="00E409C4" w:rsidRDefault="00000000" w:rsidP="007C25B7">
            <w:pPr>
              <w:spacing w:after="0"/>
              <w:rPr>
                <w:rFonts w:ascii="黑体" w:eastAsia="黑体" w:hAnsi="黑体" w:cs="黑体" w:hint="eastAsia"/>
                <w:color w:val="222222"/>
              </w:rPr>
            </w:pPr>
            <w:r>
              <w:rPr>
                <w:rFonts w:ascii="黑体" w:eastAsia="黑体" w:hAnsi="黑体" w:cs="黑体"/>
                <w:color w:val="222222"/>
              </w:rPr>
              <w:t>电子邮箱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1C38910" w14:textId="4B038F6B" w:rsidR="00EF3F7B" w:rsidRPr="00E409C4" w:rsidRDefault="00EF3F7B" w:rsidP="007C25B7">
            <w:pPr>
              <w:spacing w:after="0"/>
              <w:rPr>
                <w:rFonts w:ascii="黑体" w:eastAsia="黑体" w:hAnsi="黑体" w:cs="黑体" w:hint="eastAsia"/>
                <w:color w:val="222222"/>
              </w:rPr>
            </w:pPr>
          </w:p>
        </w:tc>
      </w:tr>
      <w:tr w:rsidR="00EF3F7B" w14:paraId="56A2EEBD" w14:textId="77777777" w:rsidTr="00821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DDDDDD"/>
            <w:insideV w:val="single" w:sz="4" w:space="0" w:color="DDDDDD"/>
          </w:tblBorders>
        </w:tblPrEx>
        <w:trPr>
          <w:jc w:val="center"/>
        </w:trPr>
        <w:tc>
          <w:tcPr>
            <w:tcW w:w="1005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8E8E8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7175EF6" w14:textId="06F4A785" w:rsidR="00EF3F7B" w:rsidRDefault="00000000" w:rsidP="007C25B7">
            <w:pPr>
              <w:spacing w:after="0"/>
            </w:pPr>
            <w:r>
              <w:rPr>
                <w:rFonts w:ascii="黑体" w:eastAsia="黑体" w:hAnsi="黑体" w:cs="黑体"/>
                <w:b/>
                <w:color w:val="222222"/>
                <w:sz w:val="27"/>
                <w:shd w:val="clear" w:color="auto" w:fill="E8E8E8"/>
              </w:rPr>
              <w:t>二、案例基本信息</w:t>
            </w:r>
          </w:p>
        </w:tc>
      </w:tr>
      <w:tr w:rsidR="00EF3F7B" w14:paraId="04E3AEFA" w14:textId="77777777" w:rsidTr="00821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DDDDDD"/>
            <w:insideV w:val="single" w:sz="4" w:space="0" w:color="DDDDDD"/>
          </w:tblBorders>
        </w:tblPrEx>
        <w:trPr>
          <w:jc w:val="center"/>
        </w:trPr>
        <w:tc>
          <w:tcPr>
            <w:tcW w:w="23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3ADADBD" w14:textId="77777777" w:rsidR="00EF3F7B" w:rsidRPr="00E409C4" w:rsidRDefault="00000000" w:rsidP="00E409C4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黑体" w:hint="eastAsia"/>
                <w:color w:val="222222"/>
              </w:rPr>
            </w:pPr>
            <w:r>
              <w:rPr>
                <w:rFonts w:ascii="黑体" w:eastAsia="黑体" w:hAnsi="黑体" w:cs="黑体"/>
                <w:color w:val="222222"/>
              </w:rPr>
              <w:t>案例名称</w:t>
            </w:r>
          </w:p>
        </w:tc>
        <w:tc>
          <w:tcPr>
            <w:tcW w:w="765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8EF06C5" w14:textId="5BA1D7C8" w:rsidR="00EF3F7B" w:rsidRPr="00E409C4" w:rsidRDefault="00EF3F7B" w:rsidP="00E409C4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黑体" w:hint="eastAsia"/>
                <w:color w:val="222222"/>
              </w:rPr>
            </w:pPr>
          </w:p>
        </w:tc>
      </w:tr>
      <w:tr w:rsidR="00EF3F7B" w14:paraId="55A3035C" w14:textId="77777777" w:rsidTr="00821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DDDDDD"/>
            <w:insideV w:val="single" w:sz="4" w:space="0" w:color="DDDDDD"/>
          </w:tblBorders>
        </w:tblPrEx>
        <w:trPr>
          <w:jc w:val="center"/>
        </w:trPr>
        <w:tc>
          <w:tcPr>
            <w:tcW w:w="23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DBC6697" w14:textId="77777777" w:rsidR="00EF3F7B" w:rsidRPr="00E409C4" w:rsidRDefault="00000000" w:rsidP="00E409C4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黑体" w:hint="eastAsia"/>
                <w:color w:val="222222"/>
              </w:rPr>
            </w:pPr>
            <w:r>
              <w:rPr>
                <w:rFonts w:ascii="黑体" w:eastAsia="黑体" w:hAnsi="黑体" w:cs="黑体"/>
                <w:color w:val="222222"/>
              </w:rPr>
              <w:t>应用地点/项目依托</w:t>
            </w:r>
          </w:p>
        </w:tc>
        <w:tc>
          <w:tcPr>
            <w:tcW w:w="765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FB88A6B" w14:textId="2E13D6E0" w:rsidR="00EF3F7B" w:rsidRPr="00E409C4" w:rsidRDefault="00EF3F7B" w:rsidP="00E409C4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黑体" w:hint="eastAsia"/>
                <w:color w:val="222222"/>
              </w:rPr>
            </w:pPr>
          </w:p>
        </w:tc>
      </w:tr>
      <w:tr w:rsidR="00EF3F7B" w14:paraId="2F40452F" w14:textId="77777777" w:rsidTr="00821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DDDDDD"/>
            <w:insideV w:val="single" w:sz="4" w:space="0" w:color="DDDDDD"/>
          </w:tblBorders>
        </w:tblPrEx>
        <w:trPr>
          <w:jc w:val="center"/>
        </w:trPr>
        <w:tc>
          <w:tcPr>
            <w:tcW w:w="23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9C4CE1D" w14:textId="77777777" w:rsidR="00EF3F7B" w:rsidRPr="00E409C4" w:rsidRDefault="00000000" w:rsidP="00E409C4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黑体" w:hint="eastAsia"/>
                <w:color w:val="222222"/>
              </w:rPr>
            </w:pPr>
            <w:r>
              <w:rPr>
                <w:rFonts w:ascii="黑体" w:eastAsia="黑体" w:hAnsi="黑体" w:cs="黑体"/>
                <w:color w:val="222222"/>
              </w:rPr>
              <w:t>投运时间</w:t>
            </w:r>
          </w:p>
        </w:tc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E242BBE" w14:textId="4A27211F" w:rsidR="00EF3F7B" w:rsidRPr="00E409C4" w:rsidRDefault="00EF3F7B" w:rsidP="00E409C4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黑体" w:hint="eastAsia"/>
                <w:color w:val="222222"/>
              </w:rPr>
            </w:pPr>
          </w:p>
        </w:tc>
        <w:tc>
          <w:tcPr>
            <w:tcW w:w="22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CAEDF82" w14:textId="77777777" w:rsidR="00EF3F7B" w:rsidRPr="00E409C4" w:rsidRDefault="00000000" w:rsidP="00E409C4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黑体" w:hint="eastAsia"/>
                <w:color w:val="222222"/>
              </w:rPr>
            </w:pPr>
            <w:r>
              <w:rPr>
                <w:rFonts w:ascii="黑体" w:eastAsia="黑体" w:hAnsi="黑体" w:cs="黑体"/>
                <w:color w:val="222222"/>
              </w:rPr>
              <w:t>累计安全运行时间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BC13CA5" w14:textId="5A2E829E" w:rsidR="00EF3F7B" w:rsidRPr="00E409C4" w:rsidRDefault="00EF3F7B" w:rsidP="00E409C4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黑体" w:hint="eastAsia"/>
                <w:color w:val="222222"/>
              </w:rPr>
            </w:pPr>
          </w:p>
        </w:tc>
      </w:tr>
      <w:tr w:rsidR="007C25B7" w14:paraId="3F6C51DC" w14:textId="77777777" w:rsidTr="00821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DDDDDD"/>
            <w:insideV w:val="single" w:sz="4" w:space="0" w:color="DDDDDD"/>
          </w:tblBorders>
        </w:tblPrEx>
        <w:trPr>
          <w:jc w:val="center"/>
        </w:trPr>
        <w:tc>
          <w:tcPr>
            <w:tcW w:w="23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9F9F9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FAADB3D" w14:textId="4555D7DE" w:rsidR="007C25B7" w:rsidRPr="00E409C4" w:rsidRDefault="007C25B7" w:rsidP="007C25B7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黑体" w:hint="eastAsia"/>
                <w:color w:val="222222"/>
              </w:rPr>
            </w:pPr>
            <w:r>
              <w:rPr>
                <w:rFonts w:ascii="黑体" w:eastAsia="黑体" w:hAnsi="黑体" w:cs="黑体"/>
                <w:color w:val="222222"/>
              </w:rPr>
              <w:t>案例所属技术领域</w:t>
            </w:r>
          </w:p>
        </w:tc>
        <w:tc>
          <w:tcPr>
            <w:tcW w:w="765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8CE5A56" w14:textId="77777777" w:rsidR="007C25B7" w:rsidRPr="00E409C4" w:rsidRDefault="007C25B7" w:rsidP="007C25B7">
            <w:pPr>
              <w:adjustRightInd w:val="0"/>
              <w:snapToGrid w:val="0"/>
              <w:spacing w:after="0" w:line="240" w:lineRule="auto"/>
              <w:rPr>
                <w:rFonts w:ascii="黑体" w:eastAsia="黑体" w:hAnsi="黑体" w:cs="黑体" w:hint="eastAsia"/>
                <w:color w:val="222222"/>
              </w:rPr>
            </w:pPr>
          </w:p>
        </w:tc>
      </w:tr>
      <w:tr w:rsidR="00EF3F7B" w14:paraId="7A5FF400" w14:textId="77777777" w:rsidTr="00821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DDDDDD"/>
            <w:insideV w:val="single" w:sz="4" w:space="0" w:color="DDDDDD"/>
          </w:tblBorders>
        </w:tblPrEx>
        <w:trPr>
          <w:jc w:val="center"/>
        </w:trPr>
        <w:tc>
          <w:tcPr>
            <w:tcW w:w="1005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8E8E8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98D3CBD" w14:textId="6939CB7F" w:rsidR="00EF3F7B" w:rsidRDefault="00000000" w:rsidP="007C25B7">
            <w:pPr>
              <w:spacing w:after="0"/>
              <w:rPr>
                <w:lang w:eastAsia="zh-CN"/>
              </w:rPr>
            </w:pPr>
            <w:r>
              <w:rPr>
                <w:rFonts w:ascii="黑体" w:eastAsia="黑体" w:hAnsi="黑体" w:cs="黑体"/>
                <w:b/>
                <w:color w:val="222222"/>
                <w:sz w:val="27"/>
                <w:shd w:val="clear" w:color="auto" w:fill="E8E8E8"/>
                <w:lang w:eastAsia="zh-CN"/>
              </w:rPr>
              <w:t>三、案例详细报告</w:t>
            </w:r>
          </w:p>
        </w:tc>
      </w:tr>
    </w:tbl>
    <w:p w14:paraId="4E209FEE" w14:textId="4CA76AC0" w:rsidR="00EF3F7B" w:rsidRDefault="00000000" w:rsidP="007C25B7">
      <w:pPr>
        <w:spacing w:after="0" w:line="322" w:lineRule="auto"/>
        <w:rPr>
          <w:lang w:eastAsia="zh-CN"/>
        </w:rPr>
      </w:pPr>
      <w:r>
        <w:rPr>
          <w:rFonts w:ascii="宋体" w:eastAsia="宋体" w:hAnsi="宋体" w:cs="宋体"/>
          <w:color w:val="222222"/>
          <w:lang w:eastAsia="zh-CN"/>
        </w:rPr>
        <w:lastRenderedPageBreak/>
        <w:t>3.1 案例背景与行业需求分析</w:t>
      </w:r>
    </w:p>
    <w:tbl>
      <w:tblPr>
        <w:tblW w:w="989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94"/>
      </w:tblGrid>
      <w:tr w:rsidR="00EF3F7B" w14:paraId="3FD409AD" w14:textId="77777777" w:rsidTr="00875A1E">
        <w:trPr>
          <w:trHeight w:val="484"/>
          <w:jc w:val="center"/>
        </w:trPr>
        <w:tc>
          <w:tcPr>
            <w:tcW w:w="9894" w:type="dxa"/>
            <w:tcBorders>
              <w:top w:val="nil"/>
              <w:left w:val="single" w:sz="24" w:space="0" w:color="0056B3"/>
              <w:bottom w:val="nil"/>
              <w:right w:val="nil"/>
            </w:tcBorders>
            <w:shd w:val="clear" w:color="auto" w:fill="F0F8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4A45815" w14:textId="0D53970C" w:rsidR="00EF3F7B" w:rsidRPr="00875A1E" w:rsidRDefault="00000000" w:rsidP="00875A1E">
            <w:pPr>
              <w:shd w:val="clear" w:color="auto" w:fill="F0F8FF"/>
              <w:spacing w:before="225" w:after="0" w:line="322" w:lineRule="auto"/>
              <w:ind w:left="225" w:right="225"/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</w:pPr>
            <w:r w:rsidRPr="00875A1E"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【填写指南】</w:t>
            </w:r>
            <w:r w:rsidR="008F2F42" w:rsidRPr="00875A1E"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结合行业现状与应用场景，说明该装备或技术所解决的关键技术难题、行业痛点及实际</w:t>
            </w:r>
            <w:r w:rsidR="008F2F42" w:rsidRPr="00875A1E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需求</w:t>
            </w:r>
            <w:r w:rsidR="008F2F42" w:rsidRPr="00875A1E"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。</w:t>
            </w:r>
          </w:p>
        </w:tc>
      </w:tr>
    </w:tbl>
    <w:p w14:paraId="448408D7" w14:textId="77777777" w:rsidR="00EF3F7B" w:rsidRDefault="00000000" w:rsidP="007C25B7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5" w:color="CCCCCC"/>
        </w:pBdr>
        <w:spacing w:before="300" w:after="150" w:line="322" w:lineRule="auto"/>
        <w:ind w:left="150" w:right="150"/>
        <w:rPr>
          <w:rFonts w:ascii="宋体" w:eastAsia="宋体" w:hAnsi="宋体" w:cs="宋体" w:hint="eastAsia"/>
          <w:i/>
          <w:color w:val="999999"/>
          <w:lang w:eastAsia="zh-CN"/>
        </w:rPr>
      </w:pPr>
      <w:r>
        <w:rPr>
          <w:rFonts w:ascii="宋体" w:eastAsia="宋体" w:hAnsi="宋体" w:cs="宋体"/>
          <w:i/>
          <w:color w:val="999999"/>
          <w:lang w:eastAsia="zh-CN"/>
        </w:rPr>
        <w:t>（请在此处详细撰写...）</w:t>
      </w:r>
    </w:p>
    <w:p w14:paraId="35FA06FE" w14:textId="77777777" w:rsidR="00293A15" w:rsidRDefault="00293A15" w:rsidP="007C25B7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5" w:color="CCCCCC"/>
        </w:pBdr>
        <w:spacing w:before="300" w:after="150" w:line="322" w:lineRule="auto"/>
        <w:ind w:left="150" w:right="150"/>
        <w:rPr>
          <w:rFonts w:ascii="宋体" w:eastAsia="宋体" w:hAnsi="宋体" w:cs="宋体" w:hint="eastAsia"/>
          <w:i/>
          <w:color w:val="999999"/>
          <w:lang w:eastAsia="zh-CN"/>
        </w:rPr>
      </w:pPr>
    </w:p>
    <w:p w14:paraId="7BFD8E3B" w14:textId="77777777" w:rsidR="00293A15" w:rsidRDefault="00293A15" w:rsidP="007C25B7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5" w:color="CCCCCC"/>
        </w:pBdr>
        <w:spacing w:before="300" w:after="150" w:line="322" w:lineRule="auto"/>
        <w:ind w:left="150" w:right="150"/>
        <w:rPr>
          <w:rFonts w:ascii="宋体" w:eastAsia="宋体" w:hAnsi="宋体" w:cs="宋体" w:hint="eastAsia"/>
          <w:i/>
          <w:color w:val="999999"/>
          <w:lang w:eastAsia="zh-CN"/>
        </w:rPr>
      </w:pPr>
    </w:p>
    <w:p w14:paraId="1853F587" w14:textId="77777777" w:rsidR="00EF3F7B" w:rsidRDefault="00000000" w:rsidP="007C25B7">
      <w:pPr>
        <w:spacing w:after="0" w:line="322" w:lineRule="auto"/>
        <w:rPr>
          <w:lang w:eastAsia="zh-CN"/>
        </w:rPr>
      </w:pPr>
      <w:r>
        <w:rPr>
          <w:rFonts w:ascii="宋体" w:eastAsia="宋体" w:hAnsi="宋体" w:cs="宋体"/>
          <w:color w:val="222222"/>
          <w:lang w:eastAsia="zh-CN"/>
        </w:rPr>
        <w:t>3.2 核心装备介绍与关键技术参数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050"/>
      </w:tblGrid>
      <w:tr w:rsidR="00EF3F7B" w14:paraId="3A9F0E55" w14:textId="77777777">
        <w:trPr>
          <w:jc w:val="center"/>
        </w:trPr>
        <w:tc>
          <w:tcPr>
            <w:tcW w:w="10800" w:type="dxa"/>
            <w:tcBorders>
              <w:top w:val="nil"/>
              <w:left w:val="single" w:sz="24" w:space="0" w:color="0056B3"/>
              <w:bottom w:val="nil"/>
              <w:right w:val="nil"/>
            </w:tcBorders>
            <w:shd w:val="clear" w:color="auto" w:fill="F0F8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7FEF237" w14:textId="72CE0A94" w:rsidR="00FA69A7" w:rsidRPr="00D40923" w:rsidRDefault="00000000" w:rsidP="007C25B7">
            <w:pPr>
              <w:shd w:val="clear" w:color="auto" w:fill="F0F8FF"/>
              <w:spacing w:before="225" w:after="0" w:line="322" w:lineRule="auto"/>
              <w:ind w:left="225" w:right="225"/>
              <w:rPr>
                <w:rFonts w:eastAsia="宋体"/>
                <w:lang w:eastAsia="zh-CN"/>
              </w:rPr>
            </w:pPr>
            <w:r w:rsidRPr="00875A1E"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【填写指南】</w:t>
            </w:r>
            <w:r w:rsidR="000E115E" w:rsidRPr="00875A1E"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核心装备的主要功能、技术特点及关键技术参数</w:t>
            </w:r>
            <w:r w:rsidR="000E115E" w:rsidRPr="00875A1E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。</w:t>
            </w:r>
          </w:p>
        </w:tc>
      </w:tr>
    </w:tbl>
    <w:p w14:paraId="311837DE" w14:textId="77777777" w:rsidR="007C25B7" w:rsidRDefault="00000000" w:rsidP="007C25B7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before="300" w:after="150" w:line="322" w:lineRule="auto"/>
        <w:ind w:left="150" w:right="150"/>
        <w:rPr>
          <w:rFonts w:ascii="宋体" w:eastAsia="宋体" w:hAnsi="宋体" w:cs="宋体" w:hint="eastAsia"/>
          <w:i/>
          <w:color w:val="999999"/>
          <w:lang w:eastAsia="zh-CN"/>
        </w:rPr>
      </w:pPr>
      <w:r>
        <w:rPr>
          <w:rFonts w:ascii="宋体" w:eastAsia="宋体" w:hAnsi="宋体" w:cs="宋体"/>
          <w:i/>
          <w:color w:val="999999"/>
          <w:lang w:eastAsia="zh-CN"/>
        </w:rPr>
        <w:t>（请在此处详细撰写...）</w:t>
      </w:r>
    </w:p>
    <w:p w14:paraId="09241046" w14:textId="77777777" w:rsidR="007C25B7" w:rsidRDefault="007C25B7" w:rsidP="007C25B7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before="300" w:after="150" w:line="322" w:lineRule="auto"/>
        <w:ind w:left="150" w:right="150"/>
        <w:rPr>
          <w:lang w:eastAsia="zh-CN"/>
        </w:rPr>
      </w:pPr>
    </w:p>
    <w:p w14:paraId="7769DC08" w14:textId="479111FD" w:rsidR="00293A15" w:rsidRPr="00F80C6B" w:rsidRDefault="00293A15" w:rsidP="007C25B7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before="300" w:after="150" w:line="322" w:lineRule="auto"/>
        <w:ind w:left="150" w:right="150"/>
        <w:rPr>
          <w:rFonts w:eastAsia="宋体"/>
          <w:lang w:eastAsia="zh-CN"/>
        </w:rPr>
      </w:pPr>
    </w:p>
    <w:p w14:paraId="26A21880" w14:textId="55FA5161" w:rsidR="00EF3F7B" w:rsidRDefault="00000000" w:rsidP="007C25B7">
      <w:pPr>
        <w:spacing w:after="0" w:line="322" w:lineRule="auto"/>
        <w:rPr>
          <w:lang w:eastAsia="zh-CN"/>
        </w:rPr>
      </w:pPr>
      <w:r>
        <w:rPr>
          <w:rFonts w:ascii="宋体" w:eastAsia="宋体" w:hAnsi="宋体" w:cs="宋体"/>
          <w:color w:val="222222"/>
          <w:lang w:eastAsia="zh-CN"/>
        </w:rPr>
        <w:t>3.3 技术创新</w:t>
      </w:r>
      <w:r w:rsidR="00D40923">
        <w:rPr>
          <w:rFonts w:ascii="宋体" w:eastAsia="宋体" w:hAnsi="宋体" w:cs="宋体" w:hint="eastAsia"/>
          <w:color w:val="222222"/>
          <w:lang w:eastAsia="zh-CN"/>
        </w:rPr>
        <w:t>点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050"/>
      </w:tblGrid>
      <w:tr w:rsidR="00EF3F7B" w14:paraId="1C0CDEC5" w14:textId="77777777">
        <w:trPr>
          <w:jc w:val="center"/>
        </w:trPr>
        <w:tc>
          <w:tcPr>
            <w:tcW w:w="10800" w:type="dxa"/>
            <w:tcBorders>
              <w:top w:val="nil"/>
              <w:left w:val="single" w:sz="24" w:space="0" w:color="0056B3"/>
              <w:bottom w:val="nil"/>
              <w:right w:val="nil"/>
            </w:tcBorders>
            <w:shd w:val="clear" w:color="auto" w:fill="F0F8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392A691" w14:textId="4504C896" w:rsidR="00EF3F7B" w:rsidRDefault="00000000" w:rsidP="007C25B7">
            <w:pPr>
              <w:shd w:val="clear" w:color="auto" w:fill="F0F8FF"/>
              <w:spacing w:before="225" w:after="0" w:line="322" w:lineRule="auto"/>
              <w:ind w:left="225" w:right="225"/>
              <w:rPr>
                <w:lang w:eastAsia="zh-CN"/>
              </w:rPr>
            </w:pPr>
            <w:r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【填写指南】</w:t>
            </w:r>
            <w:r w:rsidR="00D40923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提炼并</w:t>
            </w:r>
            <w:r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阐述本案例的创新点</w:t>
            </w:r>
            <w:r w:rsidR="00FA69A7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。</w:t>
            </w:r>
          </w:p>
        </w:tc>
      </w:tr>
    </w:tbl>
    <w:p w14:paraId="34CAFA18" w14:textId="77777777" w:rsidR="00EF3F7B" w:rsidRDefault="00000000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before="300" w:after="150" w:line="322" w:lineRule="auto"/>
        <w:ind w:left="150" w:right="150"/>
        <w:rPr>
          <w:rFonts w:ascii="宋体" w:eastAsia="宋体" w:hAnsi="宋体" w:cs="宋体" w:hint="eastAsia"/>
          <w:i/>
          <w:color w:val="999999"/>
          <w:lang w:eastAsia="zh-CN"/>
        </w:rPr>
      </w:pPr>
      <w:r>
        <w:rPr>
          <w:rFonts w:ascii="宋体" w:eastAsia="宋体" w:hAnsi="宋体" w:cs="宋体"/>
          <w:i/>
          <w:color w:val="999999"/>
          <w:lang w:eastAsia="zh-CN"/>
        </w:rPr>
        <w:t>（请在此处详细撰写...）</w:t>
      </w:r>
    </w:p>
    <w:p w14:paraId="43ADBDB8" w14:textId="77777777" w:rsidR="00FA69A7" w:rsidRDefault="00FA69A7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before="300" w:after="150" w:line="322" w:lineRule="auto"/>
        <w:ind w:left="150" w:right="150"/>
        <w:rPr>
          <w:rFonts w:ascii="宋体" w:eastAsia="宋体" w:hAnsi="宋体" w:cs="宋体" w:hint="eastAsia"/>
          <w:i/>
          <w:color w:val="999999"/>
          <w:lang w:eastAsia="zh-CN"/>
        </w:rPr>
      </w:pPr>
    </w:p>
    <w:p w14:paraId="64AB226A" w14:textId="77777777" w:rsidR="00FA69A7" w:rsidRDefault="00FA69A7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before="300" w:after="150" w:line="322" w:lineRule="auto"/>
        <w:ind w:left="150" w:right="150"/>
        <w:rPr>
          <w:rFonts w:ascii="宋体" w:eastAsia="宋体" w:hAnsi="宋体" w:cs="宋体" w:hint="eastAsia"/>
          <w:i/>
          <w:color w:val="999999"/>
          <w:lang w:eastAsia="zh-CN"/>
        </w:rPr>
      </w:pPr>
    </w:p>
    <w:p w14:paraId="69E92BFB" w14:textId="03E1F153" w:rsidR="00EF3F7B" w:rsidRDefault="00000000" w:rsidP="007C25B7">
      <w:pPr>
        <w:spacing w:after="0" w:line="322" w:lineRule="auto"/>
        <w:rPr>
          <w:lang w:eastAsia="zh-CN"/>
        </w:rPr>
      </w:pPr>
      <w:r>
        <w:rPr>
          <w:rFonts w:ascii="宋体" w:eastAsia="宋体" w:hAnsi="宋体" w:cs="宋体"/>
          <w:color w:val="222222"/>
          <w:lang w:eastAsia="zh-CN"/>
        </w:rPr>
        <w:t xml:space="preserve">3.4 </w:t>
      </w:r>
      <w:r w:rsidR="00D40923">
        <w:rPr>
          <w:rFonts w:ascii="宋体" w:eastAsia="宋体" w:hAnsi="宋体" w:cs="宋体" w:hint="eastAsia"/>
          <w:color w:val="222222"/>
          <w:lang w:eastAsia="zh-CN"/>
        </w:rPr>
        <w:t>测试</w:t>
      </w:r>
      <w:r>
        <w:rPr>
          <w:rFonts w:ascii="宋体" w:eastAsia="宋体" w:hAnsi="宋体" w:cs="宋体"/>
          <w:color w:val="222222"/>
          <w:lang w:eastAsia="zh-CN"/>
        </w:rPr>
        <w:t>验证与安全风险评估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050"/>
      </w:tblGrid>
      <w:tr w:rsidR="00EF3F7B" w14:paraId="5D124803" w14:textId="77777777">
        <w:trPr>
          <w:jc w:val="center"/>
        </w:trPr>
        <w:tc>
          <w:tcPr>
            <w:tcW w:w="10800" w:type="dxa"/>
            <w:tcBorders>
              <w:top w:val="nil"/>
              <w:left w:val="single" w:sz="24" w:space="0" w:color="0056B3"/>
              <w:bottom w:val="nil"/>
              <w:right w:val="nil"/>
            </w:tcBorders>
            <w:shd w:val="clear" w:color="auto" w:fill="F0F8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1491E0B" w14:textId="606C7BFC" w:rsidR="00EF3F7B" w:rsidRPr="00753FB0" w:rsidRDefault="00000000" w:rsidP="007C25B7">
            <w:pPr>
              <w:shd w:val="clear" w:color="auto" w:fill="F0F8FF"/>
              <w:spacing w:before="225" w:after="0" w:line="322" w:lineRule="auto"/>
              <w:ind w:left="225" w:right="225"/>
              <w:rPr>
                <w:rFonts w:eastAsia="宋体"/>
                <w:lang w:eastAsia="zh-CN"/>
              </w:rPr>
            </w:pPr>
            <w:r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【填写指南】</w:t>
            </w:r>
            <w:r w:rsidR="00524A01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阐述</w:t>
            </w:r>
            <w:r w:rsidR="00205D21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核心</w:t>
            </w:r>
            <w:r w:rsidR="00753FB0"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装备</w:t>
            </w:r>
            <w:r w:rsidR="005244BC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通过</w:t>
            </w:r>
            <w:r w:rsidR="00524A01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的</w:t>
            </w:r>
            <w:r w:rsidR="00753FB0"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测试</w:t>
            </w:r>
            <w:r w:rsidR="00524A01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以及</w:t>
            </w:r>
            <w:r w:rsidR="000E115E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相关</w:t>
            </w:r>
            <w:r w:rsidR="00524A01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安全</w:t>
            </w:r>
            <w:r w:rsidR="00753FB0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风险评估</w:t>
            </w:r>
            <w:r w:rsidR="00524A01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。</w:t>
            </w:r>
          </w:p>
        </w:tc>
      </w:tr>
    </w:tbl>
    <w:p w14:paraId="216187E3" w14:textId="269D6153" w:rsidR="00EF3F7B" w:rsidRDefault="00000000" w:rsidP="00293A1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before="300" w:after="150" w:line="322" w:lineRule="auto"/>
        <w:ind w:left="150" w:right="150"/>
        <w:rPr>
          <w:rFonts w:ascii="宋体" w:eastAsia="宋体" w:hAnsi="宋体" w:cs="宋体" w:hint="eastAsia"/>
          <w:i/>
          <w:color w:val="999999"/>
          <w:lang w:eastAsia="zh-CN"/>
        </w:rPr>
      </w:pPr>
      <w:r>
        <w:rPr>
          <w:rFonts w:ascii="宋体" w:eastAsia="宋体" w:hAnsi="宋体" w:cs="宋体"/>
          <w:i/>
          <w:color w:val="999999"/>
          <w:lang w:eastAsia="zh-CN"/>
        </w:rPr>
        <w:lastRenderedPageBreak/>
        <w:t>（请在此处详细撰写...）</w:t>
      </w:r>
    </w:p>
    <w:p w14:paraId="3E5892E3" w14:textId="77777777" w:rsidR="00753FB0" w:rsidRDefault="00753FB0" w:rsidP="00293A1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before="300" w:after="150" w:line="322" w:lineRule="auto"/>
        <w:ind w:left="150" w:right="150"/>
        <w:rPr>
          <w:rFonts w:ascii="宋体" w:eastAsia="宋体" w:hAnsi="宋体" w:cs="宋体" w:hint="eastAsia"/>
          <w:i/>
          <w:color w:val="999999"/>
          <w:lang w:eastAsia="zh-CN"/>
        </w:rPr>
      </w:pPr>
    </w:p>
    <w:p w14:paraId="379E1088" w14:textId="77777777" w:rsidR="00753FB0" w:rsidRDefault="00753FB0" w:rsidP="00293A1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before="300" w:after="150" w:line="322" w:lineRule="auto"/>
        <w:ind w:left="150" w:right="150"/>
        <w:rPr>
          <w:rFonts w:ascii="宋体" w:eastAsia="宋体" w:hAnsi="宋体" w:cs="宋体" w:hint="eastAsia"/>
          <w:i/>
          <w:color w:val="999999"/>
          <w:lang w:eastAsia="zh-CN"/>
        </w:rPr>
      </w:pPr>
    </w:p>
    <w:p w14:paraId="35A6DF6A" w14:textId="2E075BC4" w:rsidR="00EF3F7B" w:rsidRDefault="00000000" w:rsidP="007C25B7">
      <w:pPr>
        <w:spacing w:after="0" w:line="322" w:lineRule="auto"/>
        <w:rPr>
          <w:lang w:eastAsia="zh-CN"/>
        </w:rPr>
      </w:pPr>
      <w:r>
        <w:rPr>
          <w:rFonts w:ascii="宋体" w:eastAsia="宋体" w:hAnsi="宋体" w:cs="宋体"/>
          <w:color w:val="222222"/>
          <w:lang w:eastAsia="zh-CN"/>
        </w:rPr>
        <w:t>3.5 实际应用情况、经济与社会效益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050"/>
      </w:tblGrid>
      <w:tr w:rsidR="00EF3F7B" w14:paraId="6B03B78C" w14:textId="77777777">
        <w:trPr>
          <w:jc w:val="center"/>
        </w:trPr>
        <w:tc>
          <w:tcPr>
            <w:tcW w:w="10800" w:type="dxa"/>
            <w:tcBorders>
              <w:top w:val="nil"/>
              <w:left w:val="single" w:sz="24" w:space="0" w:color="0056B3"/>
              <w:bottom w:val="nil"/>
              <w:right w:val="nil"/>
            </w:tcBorders>
            <w:shd w:val="clear" w:color="auto" w:fill="F0F8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DD5B814" w14:textId="35682E38" w:rsidR="00EF3F7B" w:rsidRPr="00BB50A9" w:rsidRDefault="00000000" w:rsidP="00BB50A9">
            <w:pPr>
              <w:shd w:val="clear" w:color="auto" w:fill="F0F8FF"/>
              <w:spacing w:before="225" w:after="0" w:line="322" w:lineRule="auto"/>
              <w:ind w:left="225" w:right="225"/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</w:pPr>
            <w:r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【填写指南】</w:t>
            </w:r>
            <w:r w:rsidR="000A679F" w:rsidRPr="000A679F"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说明案例实际应用情况并分析其取得的经济效益与社会效益。</w:t>
            </w:r>
          </w:p>
        </w:tc>
      </w:tr>
    </w:tbl>
    <w:p w14:paraId="08A55F5D" w14:textId="77777777" w:rsidR="00EF3F7B" w:rsidRDefault="00000000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before="300" w:after="150" w:line="322" w:lineRule="auto"/>
        <w:ind w:left="150" w:right="150"/>
        <w:rPr>
          <w:rFonts w:ascii="宋体" w:eastAsia="宋体" w:hAnsi="宋体" w:cs="宋体" w:hint="eastAsia"/>
          <w:i/>
          <w:color w:val="999999"/>
          <w:lang w:eastAsia="zh-CN"/>
        </w:rPr>
      </w:pPr>
      <w:r>
        <w:rPr>
          <w:rFonts w:ascii="宋体" w:eastAsia="宋体" w:hAnsi="宋体" w:cs="宋体"/>
          <w:i/>
          <w:color w:val="999999"/>
          <w:lang w:eastAsia="zh-CN"/>
        </w:rPr>
        <w:t>（请在此处详细撰写...）</w:t>
      </w:r>
    </w:p>
    <w:p w14:paraId="4AA00A27" w14:textId="77777777" w:rsidR="00293A15" w:rsidRDefault="00293A15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before="300" w:after="150" w:line="322" w:lineRule="auto"/>
        <w:ind w:left="150" w:right="150"/>
        <w:rPr>
          <w:rFonts w:eastAsia="宋体"/>
          <w:lang w:eastAsia="zh-CN"/>
        </w:rPr>
      </w:pPr>
    </w:p>
    <w:p w14:paraId="4CAADD56" w14:textId="77777777" w:rsidR="00E31A49" w:rsidRPr="00E31A49" w:rsidRDefault="00E31A49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before="300" w:after="150" w:line="322" w:lineRule="auto"/>
        <w:ind w:left="150" w:right="150"/>
        <w:rPr>
          <w:rFonts w:eastAsia="宋体"/>
          <w:lang w:eastAsia="zh-CN"/>
        </w:rPr>
      </w:pPr>
    </w:p>
    <w:p w14:paraId="4B481CAB" w14:textId="77777777" w:rsidR="00EF3F7B" w:rsidRPr="00293A15" w:rsidRDefault="00000000" w:rsidP="007C25B7">
      <w:pPr>
        <w:spacing w:beforeLines="100" w:before="240" w:after="0"/>
        <w:rPr>
          <w:rFonts w:ascii="黑体" w:eastAsia="黑体" w:hAnsi="黑体" w:cs="黑体" w:hint="eastAsia"/>
          <w:b/>
          <w:color w:val="222222"/>
          <w:sz w:val="27"/>
          <w:shd w:val="clear" w:color="auto" w:fill="E8E8E8"/>
          <w:lang w:eastAsia="zh-CN"/>
        </w:rPr>
      </w:pPr>
      <w:r w:rsidRPr="00293A15">
        <w:rPr>
          <w:rFonts w:ascii="黑体" w:eastAsia="黑体" w:hAnsi="黑体" w:cs="黑体"/>
          <w:b/>
          <w:color w:val="222222"/>
          <w:sz w:val="27"/>
          <w:shd w:val="clear" w:color="auto" w:fill="E8E8E8"/>
          <w:lang w:eastAsia="zh-CN"/>
        </w:rPr>
        <w:t>四、 附件材料清单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050"/>
      </w:tblGrid>
      <w:tr w:rsidR="00EF3F7B" w14:paraId="6D821C79" w14:textId="77777777">
        <w:trPr>
          <w:jc w:val="center"/>
        </w:trPr>
        <w:tc>
          <w:tcPr>
            <w:tcW w:w="10800" w:type="dxa"/>
            <w:tcBorders>
              <w:top w:val="nil"/>
              <w:left w:val="single" w:sz="24" w:space="0" w:color="0056B3"/>
              <w:bottom w:val="nil"/>
              <w:right w:val="nil"/>
            </w:tcBorders>
            <w:shd w:val="clear" w:color="auto" w:fill="F0F8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880BA91" w14:textId="790CC1CB" w:rsidR="00EF3F7B" w:rsidRDefault="00000000" w:rsidP="007C25B7">
            <w:pPr>
              <w:shd w:val="clear" w:color="auto" w:fill="F0F8FF"/>
              <w:spacing w:before="225" w:after="0" w:line="322" w:lineRule="auto"/>
              <w:ind w:left="225" w:right="225"/>
              <w:rPr>
                <w:lang w:eastAsia="zh-CN"/>
              </w:rPr>
            </w:pPr>
            <w:r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【填写指南】请在下方列出随本申报书一同提交的证明材料</w:t>
            </w:r>
            <w:r w:rsidR="00293A15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（自</w:t>
            </w:r>
            <w:r w:rsidR="00753FB0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选</w:t>
            </w:r>
            <w:r w:rsidR="00293A15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）</w:t>
            </w:r>
            <w:r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。材料越详实，越有助于专家</w:t>
            </w:r>
            <w:r w:rsidR="00753FB0">
              <w:rPr>
                <w:rFonts w:ascii="楷体" w:eastAsia="楷体" w:hAnsi="楷体" w:cs="楷体" w:hint="eastAsia"/>
                <w:color w:val="0056B3"/>
                <w:sz w:val="21"/>
                <w:shd w:val="clear" w:color="auto" w:fill="F0F8FF"/>
                <w:lang w:eastAsia="zh-CN"/>
              </w:rPr>
              <w:t>评审</w:t>
            </w:r>
            <w:r>
              <w:rPr>
                <w:rFonts w:ascii="楷体" w:eastAsia="楷体" w:hAnsi="楷体" w:cs="楷体"/>
                <w:color w:val="0056B3"/>
                <w:sz w:val="21"/>
                <w:shd w:val="clear" w:color="auto" w:fill="F0F8FF"/>
                <w:lang w:eastAsia="zh-CN"/>
              </w:rPr>
              <w:t>。</w:t>
            </w:r>
          </w:p>
        </w:tc>
      </w:tr>
    </w:tbl>
    <w:p w14:paraId="338B38F5" w14:textId="77777777" w:rsidR="00EF3F7B" w:rsidRDefault="00000000">
      <w:pPr>
        <w:pStyle w:val="a0"/>
        <w:spacing w:line="339" w:lineRule="auto"/>
        <w:rPr>
          <w:lang w:eastAsia="zh-CN"/>
        </w:rPr>
      </w:pPr>
      <w:r>
        <w:rPr>
          <w:rFonts w:ascii="宋体" w:eastAsia="宋体" w:hAnsi="宋体" w:cs="宋体"/>
          <w:color w:val="222222"/>
          <w:lang w:eastAsia="zh-CN"/>
        </w:rPr>
        <w:t>1. 申报单位营业执照复印件（加盖公章）</w:t>
      </w:r>
    </w:p>
    <w:p w14:paraId="7F14D129" w14:textId="77777777" w:rsidR="00EF3F7B" w:rsidRDefault="00000000">
      <w:pPr>
        <w:pStyle w:val="a0"/>
        <w:spacing w:line="339" w:lineRule="auto"/>
        <w:rPr>
          <w:lang w:eastAsia="zh-CN"/>
        </w:rPr>
      </w:pPr>
      <w:r>
        <w:rPr>
          <w:rFonts w:ascii="宋体" w:eastAsia="宋体" w:hAnsi="宋体" w:cs="宋体"/>
          <w:color w:val="222222"/>
          <w:lang w:eastAsia="zh-CN"/>
        </w:rPr>
        <w:t>2. 核心装备的第三方检验检测报告/型式试验证书复印件</w:t>
      </w:r>
    </w:p>
    <w:p w14:paraId="5CA92102" w14:textId="77777777" w:rsidR="00EF3F7B" w:rsidRDefault="00000000">
      <w:pPr>
        <w:pStyle w:val="a0"/>
        <w:spacing w:line="339" w:lineRule="auto"/>
        <w:rPr>
          <w:lang w:eastAsia="zh-CN"/>
        </w:rPr>
      </w:pPr>
      <w:r>
        <w:rPr>
          <w:rFonts w:ascii="宋体" w:eastAsia="宋体" w:hAnsi="宋体" w:cs="宋体"/>
          <w:color w:val="222222"/>
          <w:lang w:eastAsia="zh-CN"/>
        </w:rPr>
        <w:t>3. 相关的发明专利证书、软件著作权证书复印件</w:t>
      </w:r>
    </w:p>
    <w:p w14:paraId="5F64212B" w14:textId="77777777" w:rsidR="00EF3F7B" w:rsidRDefault="00000000">
      <w:pPr>
        <w:pStyle w:val="a0"/>
        <w:spacing w:line="339" w:lineRule="auto"/>
        <w:rPr>
          <w:lang w:eastAsia="zh-CN"/>
        </w:rPr>
      </w:pPr>
      <w:r>
        <w:rPr>
          <w:rFonts w:ascii="宋体" w:eastAsia="宋体" w:hAnsi="宋体" w:cs="宋体"/>
          <w:color w:val="222222"/>
          <w:lang w:eastAsia="zh-CN"/>
        </w:rPr>
        <w:t>4. 用户出具的应用证明、验收报告或采购合同关键页</w:t>
      </w:r>
    </w:p>
    <w:p w14:paraId="1F59477D" w14:textId="77777777" w:rsidR="00EF3F7B" w:rsidRDefault="00000000">
      <w:pPr>
        <w:pStyle w:val="a0"/>
        <w:spacing w:line="339" w:lineRule="auto"/>
        <w:rPr>
          <w:lang w:eastAsia="zh-CN"/>
        </w:rPr>
      </w:pPr>
      <w:r>
        <w:rPr>
          <w:rFonts w:ascii="宋体" w:eastAsia="宋体" w:hAnsi="宋体" w:cs="宋体"/>
          <w:color w:val="222222"/>
          <w:lang w:eastAsia="zh-CN"/>
        </w:rPr>
        <w:t>5. 参与制修订的相关国家标准、行业标准或团体标准证明文件</w:t>
      </w:r>
    </w:p>
    <w:p w14:paraId="3F184A38" w14:textId="77777777" w:rsidR="00EF3F7B" w:rsidRDefault="00000000">
      <w:pPr>
        <w:pStyle w:val="a0"/>
        <w:spacing w:line="339" w:lineRule="auto"/>
        <w:rPr>
          <w:lang w:eastAsia="zh-CN"/>
        </w:rPr>
      </w:pPr>
      <w:r>
        <w:rPr>
          <w:rFonts w:ascii="宋体" w:eastAsia="宋体" w:hAnsi="宋体" w:cs="宋体"/>
          <w:color w:val="222222"/>
          <w:lang w:eastAsia="zh-CN"/>
        </w:rPr>
        <w:t>6. 装备现场运行的高清实景照片（不少于3张）或视频资料（U盘提交）</w:t>
      </w:r>
    </w:p>
    <w:p w14:paraId="21E42EF2" w14:textId="7E61750E" w:rsidR="00EF3F7B" w:rsidRDefault="00000000">
      <w:pPr>
        <w:pStyle w:val="a0"/>
        <w:spacing w:line="339" w:lineRule="auto"/>
        <w:rPr>
          <w:lang w:eastAsia="zh-CN"/>
        </w:rPr>
      </w:pPr>
      <w:r>
        <w:rPr>
          <w:rFonts w:ascii="宋体" w:eastAsia="宋体" w:hAnsi="宋体" w:cs="宋体"/>
          <w:color w:val="222222"/>
          <w:lang w:eastAsia="zh-CN"/>
        </w:rPr>
        <w:t>7. 其他有助于证明案例先进性与可靠性的材料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064"/>
      </w:tblGrid>
      <w:tr w:rsidR="00EF3F7B" w14:paraId="53E29884" w14:textId="77777777">
        <w:trPr>
          <w:jc w:val="center"/>
        </w:trPr>
        <w:tc>
          <w:tcPr>
            <w:tcW w:w="10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450" w:type="dxa"/>
              <w:left w:w="450" w:type="dxa"/>
              <w:bottom w:w="450" w:type="dxa"/>
              <w:right w:w="450" w:type="dxa"/>
            </w:tcMar>
          </w:tcPr>
          <w:p w14:paraId="49E9C345" w14:textId="77777777" w:rsidR="00EF3F7B" w:rsidRDefault="00000000">
            <w:pPr>
              <w:pStyle w:val="31"/>
              <w:spacing w:before="750" w:line="322" w:lineRule="auto"/>
              <w:jc w:val="center"/>
              <w:rPr>
                <w:rFonts w:ascii="黑体" w:eastAsia="黑体" w:hAnsi="黑体" w:cs="黑体" w:hint="eastAsia"/>
                <w:color w:val="222222"/>
                <w:sz w:val="26"/>
                <w:lang w:eastAsia="zh-CN"/>
              </w:rPr>
            </w:pPr>
            <w:bookmarkStart w:id="1" w:name="section-1-1"/>
            <w:r>
              <w:rPr>
                <w:rFonts w:ascii="黑体" w:eastAsia="黑体" w:hAnsi="黑体" w:cs="黑体"/>
                <w:color w:val="222222"/>
                <w:sz w:val="26"/>
                <w:lang w:eastAsia="zh-CN"/>
              </w:rPr>
              <w:lastRenderedPageBreak/>
              <w:t>申 报 单 位 承 诺 书</w:t>
            </w:r>
            <w:bookmarkEnd w:id="1"/>
          </w:p>
          <w:p w14:paraId="0AFFE7CC" w14:textId="77777777" w:rsidR="000D10C8" w:rsidRPr="000D10C8" w:rsidRDefault="000D10C8" w:rsidP="000D10C8">
            <w:pPr>
              <w:rPr>
                <w:rFonts w:eastAsia="宋体"/>
                <w:lang w:eastAsia="zh-CN"/>
              </w:rPr>
            </w:pPr>
          </w:p>
          <w:p w14:paraId="27F5013D" w14:textId="5ED2A9EC" w:rsidR="00EF3F7B" w:rsidRDefault="00000000" w:rsidP="001B7DB2">
            <w:pPr>
              <w:spacing w:line="322" w:lineRule="auto"/>
              <w:ind w:firstLine="480"/>
              <w:jc w:val="both"/>
              <w:rPr>
                <w:lang w:eastAsia="zh-CN"/>
              </w:rPr>
            </w:pPr>
            <w:r>
              <w:rPr>
                <w:rFonts w:ascii="宋体" w:eastAsia="宋体" w:hAnsi="宋体" w:cs="宋体"/>
                <w:color w:val="222222"/>
                <w:sz w:val="24"/>
                <w:lang w:eastAsia="zh-CN"/>
              </w:rPr>
              <w:t>本单位自愿参加中国</w:t>
            </w:r>
            <w:r w:rsidR="00C65EE4">
              <w:rPr>
                <w:rFonts w:ascii="宋体" w:eastAsia="宋体" w:hAnsi="宋体" w:cs="宋体" w:hint="eastAsia"/>
                <w:color w:val="222222"/>
                <w:sz w:val="24"/>
                <w:lang w:eastAsia="zh-CN"/>
              </w:rPr>
              <w:t>特种设备安全与节能促进会</w:t>
            </w:r>
            <w:r>
              <w:rPr>
                <w:rFonts w:ascii="宋体" w:eastAsia="宋体" w:hAnsi="宋体" w:cs="宋体"/>
                <w:color w:val="222222"/>
                <w:sz w:val="24"/>
                <w:lang w:eastAsia="zh-CN"/>
              </w:rPr>
              <w:t>氢能装备工作委员会（</w:t>
            </w:r>
            <w:r w:rsidR="001B7DB2">
              <w:rPr>
                <w:rFonts w:ascii="宋体" w:eastAsia="宋体" w:hAnsi="宋体" w:cs="宋体" w:hint="eastAsia"/>
                <w:color w:val="222222"/>
                <w:sz w:val="24"/>
                <w:lang w:eastAsia="zh-CN"/>
              </w:rPr>
              <w:t>以下简称</w:t>
            </w:r>
            <w:proofErr w:type="gramStart"/>
            <w:r>
              <w:rPr>
                <w:rFonts w:ascii="宋体" w:eastAsia="宋体" w:hAnsi="宋体" w:cs="宋体"/>
                <w:color w:val="222222"/>
                <w:sz w:val="24"/>
                <w:lang w:eastAsia="zh-CN"/>
              </w:rPr>
              <w:t>氢装委</w:t>
            </w:r>
            <w:proofErr w:type="gramEnd"/>
            <w:r>
              <w:rPr>
                <w:rFonts w:ascii="宋体" w:eastAsia="宋体" w:hAnsi="宋体" w:cs="宋体"/>
                <w:color w:val="222222"/>
                <w:sz w:val="24"/>
                <w:lang w:eastAsia="zh-CN"/>
              </w:rPr>
              <w:t>）组织的“2026年氢能装备应用案例”行业遴选活动。在此郑重承诺：</w:t>
            </w:r>
          </w:p>
          <w:p w14:paraId="7D3D4C76" w14:textId="77777777" w:rsidR="00EF3F7B" w:rsidRDefault="00000000" w:rsidP="001B7DB2">
            <w:pPr>
              <w:spacing w:line="322" w:lineRule="auto"/>
              <w:ind w:firstLine="480"/>
              <w:jc w:val="both"/>
              <w:rPr>
                <w:lang w:eastAsia="zh-CN"/>
              </w:rPr>
            </w:pPr>
            <w:r>
              <w:rPr>
                <w:rFonts w:ascii="宋体" w:eastAsia="宋体" w:hAnsi="宋体" w:cs="宋体"/>
                <w:color w:val="222222"/>
                <w:sz w:val="24"/>
                <w:lang w:eastAsia="zh-CN"/>
              </w:rPr>
              <w:t>本申报书中所填写的全部内容及所附带的所有证明材料均真实、准确、合法、有效。本案例涉及的核心技术、装备及知识产权归属明晰，不存在任何权属争议或侵犯他人合法权益的情形。所提供的运行数据和效益分析客观真实，无夸大或虚构成分。</w:t>
            </w:r>
          </w:p>
          <w:p w14:paraId="33AB39C3" w14:textId="58F55B67" w:rsidR="00EF3F7B" w:rsidRPr="00B51C48" w:rsidRDefault="00B51C48" w:rsidP="001B7DB2">
            <w:pPr>
              <w:spacing w:line="322" w:lineRule="auto"/>
              <w:ind w:firstLine="480"/>
              <w:jc w:val="both"/>
              <w:rPr>
                <w:rFonts w:ascii="宋体" w:eastAsia="宋体" w:hAnsi="宋体" w:cs="宋体" w:hint="eastAsia"/>
                <w:color w:val="222222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222222"/>
                <w:sz w:val="24"/>
                <w:lang w:eastAsia="zh-CN"/>
              </w:rPr>
              <w:t>本</w:t>
            </w:r>
            <w:r w:rsidRPr="00B51C48">
              <w:rPr>
                <w:rFonts w:ascii="宋体" w:eastAsia="宋体" w:hAnsi="宋体" w:cs="宋体"/>
                <w:color w:val="222222"/>
                <w:sz w:val="24"/>
                <w:lang w:eastAsia="zh-CN"/>
              </w:rPr>
              <w:t>单位同意</w:t>
            </w:r>
            <w:proofErr w:type="gramStart"/>
            <w:r w:rsidRPr="00B51C48">
              <w:rPr>
                <w:rFonts w:ascii="宋体" w:eastAsia="宋体" w:hAnsi="宋体" w:cs="宋体"/>
                <w:color w:val="222222"/>
                <w:sz w:val="24"/>
                <w:lang w:eastAsia="zh-CN"/>
              </w:rPr>
              <w:t>氢装委</w:t>
            </w:r>
            <w:proofErr w:type="gramEnd"/>
            <w:r w:rsidRPr="00B51C48">
              <w:rPr>
                <w:rFonts w:ascii="宋体" w:eastAsia="宋体" w:hAnsi="宋体" w:cs="宋体"/>
                <w:color w:val="222222"/>
                <w:sz w:val="24"/>
                <w:lang w:eastAsia="zh-CN"/>
              </w:rPr>
              <w:t>在本次年会</w:t>
            </w:r>
            <w:r w:rsidR="00090853">
              <w:rPr>
                <w:rFonts w:ascii="宋体" w:eastAsia="宋体" w:hAnsi="宋体" w:cs="宋体" w:hint="eastAsia"/>
                <w:color w:val="222222"/>
                <w:sz w:val="24"/>
                <w:lang w:eastAsia="zh-CN"/>
              </w:rPr>
              <w:t>及之后</w:t>
            </w:r>
            <w:r w:rsidRPr="00B51C48">
              <w:rPr>
                <w:rFonts w:ascii="宋体" w:eastAsia="宋体" w:hAnsi="宋体" w:cs="宋体"/>
                <w:color w:val="222222"/>
                <w:sz w:val="24"/>
                <w:lang w:eastAsia="zh-CN"/>
              </w:rPr>
              <w:t>的宣传推广、成果汇编及行业展示中，非商业性地使用所提交的案例文字、图片及视听资料。</w:t>
            </w:r>
          </w:p>
          <w:p w14:paraId="4B203D1F" w14:textId="77777777" w:rsidR="00C65EE4" w:rsidRDefault="00C65EE4">
            <w:pPr>
              <w:spacing w:line="322" w:lineRule="auto"/>
              <w:ind w:firstLine="480"/>
              <w:rPr>
                <w:rFonts w:eastAsia="宋体"/>
                <w:lang w:eastAsia="zh-CN"/>
              </w:rPr>
            </w:pPr>
          </w:p>
          <w:p w14:paraId="5559C238" w14:textId="77777777" w:rsidR="00C65EE4" w:rsidRDefault="00C65EE4">
            <w:pPr>
              <w:spacing w:line="322" w:lineRule="auto"/>
              <w:ind w:firstLine="480"/>
              <w:rPr>
                <w:rFonts w:eastAsia="宋体"/>
                <w:lang w:eastAsia="zh-CN"/>
              </w:rPr>
            </w:pPr>
          </w:p>
          <w:p w14:paraId="21F44F3E" w14:textId="77777777" w:rsidR="00C65EE4" w:rsidRDefault="00C65EE4">
            <w:pPr>
              <w:spacing w:line="322" w:lineRule="auto"/>
              <w:ind w:firstLine="480"/>
              <w:rPr>
                <w:rFonts w:eastAsia="宋体"/>
                <w:lang w:eastAsia="zh-CN"/>
              </w:rPr>
            </w:pPr>
          </w:p>
          <w:p w14:paraId="32B16752" w14:textId="77777777" w:rsidR="00C65EE4" w:rsidRPr="00C65EE4" w:rsidRDefault="00C65EE4">
            <w:pPr>
              <w:spacing w:line="322" w:lineRule="auto"/>
              <w:ind w:firstLine="480"/>
              <w:rPr>
                <w:rFonts w:eastAsia="宋体"/>
                <w:lang w:eastAsia="zh-C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4"/>
              <w:gridCol w:w="4600"/>
            </w:tblGrid>
            <w:tr w:rsidR="00EF3F7B" w14:paraId="2DCD1984" w14:textId="77777777"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3C116" w14:textId="77777777" w:rsidR="00EF3F7B" w:rsidRDefault="00EF3F7B">
                  <w:pPr>
                    <w:rPr>
                      <w:lang w:eastAsia="zh-CN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88"/>
                    <w:gridCol w:w="1960"/>
                  </w:tblGrid>
                  <w:tr w:rsidR="001A2B58" w14:paraId="2D2C9953" w14:textId="77777777" w:rsidTr="001A2B58">
                    <w:tc>
                      <w:tcPr>
                        <w:tcW w:w="2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48F15D" w14:textId="77777777" w:rsidR="001A2B58" w:rsidRDefault="001A2B58" w:rsidP="001A2B58">
                        <w:pPr>
                          <w:rPr>
                            <w:lang w:eastAsia="zh-CN"/>
                          </w:rPr>
                        </w:pPr>
                      </w:p>
                      <w:p w14:paraId="6925641C" w14:textId="1A6058A6" w:rsidR="001A2B58" w:rsidRPr="006B544D" w:rsidRDefault="001A2B58" w:rsidP="001A2B58">
                        <w:pPr>
                          <w:spacing w:line="322" w:lineRule="auto"/>
                          <w:rPr>
                            <w:strike/>
                            <w:color w:val="EE0000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color w:val="222222"/>
                          </w:rPr>
                          <w:t>申报单位（公章）：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35A64D" w14:textId="77777777" w:rsidR="001A2B58" w:rsidRDefault="001A2B58" w:rsidP="001A2B58"/>
                      <w:p w14:paraId="42074D48" w14:textId="77777777" w:rsidR="001A2B58" w:rsidRPr="006B544D" w:rsidRDefault="001A2B58" w:rsidP="001A2B58">
                        <w:pPr>
                          <w:pBdr>
                            <w:bottom w:val="single" w:sz="6" w:space="0" w:color="333333"/>
                          </w:pBdr>
                          <w:spacing w:line="322" w:lineRule="auto"/>
                          <w:rPr>
                            <w:strike/>
                            <w:color w:val="EE0000"/>
                            <w:lang w:eastAsia="zh-CN"/>
                          </w:rPr>
                        </w:pPr>
                      </w:p>
                    </w:tc>
                  </w:tr>
                </w:tbl>
                <w:p w14:paraId="2302DAA6" w14:textId="77777777" w:rsidR="00EF3F7B" w:rsidRDefault="00EF3F7B">
                  <w:pPr>
                    <w:rPr>
                      <w:lang w:eastAsia="zh-CN"/>
                    </w:rPr>
                  </w:pPr>
                </w:p>
              </w:tc>
              <w:tc>
                <w:tcPr>
                  <w:tcW w:w="52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ACF72" w14:textId="77777777" w:rsidR="00EF3F7B" w:rsidRDefault="00EF3F7B">
                  <w:pPr>
                    <w:rPr>
                      <w:lang w:eastAsia="zh-CN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99"/>
                    <w:gridCol w:w="2285"/>
                  </w:tblGrid>
                  <w:tr w:rsidR="001A2B58" w14:paraId="4B8BA617" w14:textId="77777777" w:rsidTr="001A2B58">
                    <w:tc>
                      <w:tcPr>
                        <w:tcW w:w="20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670F72" w14:textId="77777777" w:rsidR="001A2B58" w:rsidRDefault="001A2B58" w:rsidP="001A2B58"/>
                      <w:p w14:paraId="3781DACD" w14:textId="71C85B35" w:rsidR="001A2B58" w:rsidRDefault="001A2B58" w:rsidP="001A2B58">
                        <w:pPr>
                          <w:spacing w:line="322" w:lineRule="auto"/>
                        </w:pPr>
                        <w:r>
                          <w:rPr>
                            <w:rFonts w:ascii="宋体" w:eastAsia="宋体" w:hAnsi="宋体" w:cs="宋体"/>
                            <w:color w:val="222222"/>
                          </w:rPr>
                          <w:t>日 期：</w:t>
                        </w:r>
                      </w:p>
                    </w:tc>
                    <w:tc>
                      <w:tcPr>
                        <w:tcW w:w="2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5FF571" w14:textId="77777777" w:rsidR="001A2B58" w:rsidRDefault="001A2B58" w:rsidP="001A2B58"/>
                      <w:p w14:paraId="0A3FC595" w14:textId="27A83554" w:rsidR="001A2B58" w:rsidRDefault="001A2B58" w:rsidP="001A2B58">
                        <w:pPr>
                          <w:pBdr>
                            <w:bottom w:val="single" w:sz="6" w:space="0" w:color="333333"/>
                          </w:pBdr>
                          <w:spacing w:line="322" w:lineRule="auto"/>
                        </w:pPr>
                        <w:r>
                          <w:rPr>
                            <w:rFonts w:ascii="宋体" w:eastAsia="宋体" w:hAnsi="宋体" w:cs="宋体"/>
                            <w:color w:val="555555"/>
                          </w:rPr>
                          <w:t xml:space="preserve">2026年 </w:t>
                        </w:r>
                        <w:r>
                          <w:rPr>
                            <w:rFonts w:ascii="宋体" w:eastAsia="宋体" w:hAnsi="宋体" w:cs="宋体" w:hint="eastAsia"/>
                            <w:color w:val="555555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 w:hint="eastAsia"/>
                            <w:color w:val="555555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 w:hint="eastAsia"/>
                            <w:color w:val="555555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color w:val="555555"/>
                          </w:rPr>
                          <w:t xml:space="preserve">月 </w:t>
                        </w:r>
                        <w:r>
                          <w:rPr>
                            <w:rFonts w:ascii="宋体" w:eastAsia="宋体" w:hAnsi="宋体" w:cs="宋体" w:hint="eastAsia"/>
                            <w:color w:val="555555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 w:hint="eastAsia"/>
                            <w:color w:val="555555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ascii="宋体" w:eastAsia="宋体" w:hAnsi="宋体" w:cs="宋体"/>
                            <w:color w:val="555555"/>
                          </w:rPr>
                          <w:t>日</w:t>
                        </w:r>
                      </w:p>
                    </w:tc>
                  </w:tr>
                </w:tbl>
                <w:p w14:paraId="08011D48" w14:textId="77777777" w:rsidR="00EF3F7B" w:rsidRPr="001A2B58" w:rsidRDefault="00EF3F7B">
                  <w:pPr>
                    <w:rPr>
                      <w:rFonts w:eastAsia="宋体" w:hint="eastAsia"/>
                      <w:lang w:eastAsia="zh-CN"/>
                    </w:rPr>
                  </w:pPr>
                </w:p>
              </w:tc>
            </w:tr>
          </w:tbl>
          <w:p w14:paraId="3058A5EF" w14:textId="77777777" w:rsidR="00EF3F7B" w:rsidRDefault="00EF3F7B"/>
        </w:tc>
      </w:tr>
    </w:tbl>
    <w:p w14:paraId="3701DFDD" w14:textId="77777777" w:rsidR="00EF3F7B" w:rsidRDefault="00EF3F7B">
      <w:pPr>
        <w:spacing w:line="322" w:lineRule="auto"/>
      </w:pPr>
    </w:p>
    <w:sectPr w:rsidR="00EF3F7B" w:rsidSect="00124B4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F400" w14:textId="77777777" w:rsidR="008E7FB5" w:rsidRDefault="008E7FB5" w:rsidP="001F4961">
      <w:pPr>
        <w:spacing w:after="0" w:line="240" w:lineRule="auto"/>
      </w:pPr>
      <w:r>
        <w:separator/>
      </w:r>
    </w:p>
  </w:endnote>
  <w:endnote w:type="continuationSeparator" w:id="0">
    <w:p w14:paraId="5D904D4E" w14:textId="77777777" w:rsidR="008E7FB5" w:rsidRDefault="008E7FB5" w:rsidP="001F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2A93" w14:textId="77777777" w:rsidR="008E7FB5" w:rsidRDefault="008E7FB5" w:rsidP="001F4961">
      <w:pPr>
        <w:spacing w:after="0" w:line="240" w:lineRule="auto"/>
      </w:pPr>
      <w:r>
        <w:separator/>
      </w:r>
    </w:p>
  </w:footnote>
  <w:footnote w:type="continuationSeparator" w:id="0">
    <w:p w14:paraId="0AE9156A" w14:textId="77777777" w:rsidR="008E7FB5" w:rsidRDefault="008E7FB5" w:rsidP="001F4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1332941">
    <w:abstractNumId w:val="8"/>
  </w:num>
  <w:num w:numId="2" w16cid:durableId="925117046">
    <w:abstractNumId w:val="6"/>
  </w:num>
  <w:num w:numId="3" w16cid:durableId="1710642151">
    <w:abstractNumId w:val="5"/>
  </w:num>
  <w:num w:numId="4" w16cid:durableId="1957757894">
    <w:abstractNumId w:val="4"/>
  </w:num>
  <w:num w:numId="5" w16cid:durableId="268393532">
    <w:abstractNumId w:val="7"/>
  </w:num>
  <w:num w:numId="6" w16cid:durableId="1662155744">
    <w:abstractNumId w:val="3"/>
  </w:num>
  <w:num w:numId="7" w16cid:durableId="708606210">
    <w:abstractNumId w:val="2"/>
  </w:num>
  <w:num w:numId="8" w16cid:durableId="1127814873">
    <w:abstractNumId w:val="1"/>
  </w:num>
  <w:num w:numId="9" w16cid:durableId="204112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853"/>
    <w:rsid w:val="0006063C"/>
    <w:rsid w:val="00090853"/>
    <w:rsid w:val="000A679F"/>
    <w:rsid w:val="000C72E2"/>
    <w:rsid w:val="000D10C8"/>
    <w:rsid w:val="000E115E"/>
    <w:rsid w:val="000E3C90"/>
    <w:rsid w:val="00124B4F"/>
    <w:rsid w:val="0015074B"/>
    <w:rsid w:val="001A2B58"/>
    <w:rsid w:val="001B7DB2"/>
    <w:rsid w:val="001C4C22"/>
    <w:rsid w:val="001F4961"/>
    <w:rsid w:val="00205D21"/>
    <w:rsid w:val="002806B5"/>
    <w:rsid w:val="00293A15"/>
    <w:rsid w:val="0029639D"/>
    <w:rsid w:val="002A539F"/>
    <w:rsid w:val="00326F90"/>
    <w:rsid w:val="00394213"/>
    <w:rsid w:val="003A0949"/>
    <w:rsid w:val="00481A54"/>
    <w:rsid w:val="005244BC"/>
    <w:rsid w:val="00524A01"/>
    <w:rsid w:val="0055591E"/>
    <w:rsid w:val="00565193"/>
    <w:rsid w:val="00583B6B"/>
    <w:rsid w:val="006343FC"/>
    <w:rsid w:val="006B544D"/>
    <w:rsid w:val="007256B0"/>
    <w:rsid w:val="00753FB0"/>
    <w:rsid w:val="00772497"/>
    <w:rsid w:val="007913D7"/>
    <w:rsid w:val="007A0FF5"/>
    <w:rsid w:val="007C25B7"/>
    <w:rsid w:val="008110CC"/>
    <w:rsid w:val="00812481"/>
    <w:rsid w:val="00821D60"/>
    <w:rsid w:val="00875A1E"/>
    <w:rsid w:val="008E7FB5"/>
    <w:rsid w:val="008F2F42"/>
    <w:rsid w:val="00A6015A"/>
    <w:rsid w:val="00A942BC"/>
    <w:rsid w:val="00A973B4"/>
    <w:rsid w:val="00AA1D8D"/>
    <w:rsid w:val="00B47730"/>
    <w:rsid w:val="00B51C48"/>
    <w:rsid w:val="00B842FD"/>
    <w:rsid w:val="00BB50A9"/>
    <w:rsid w:val="00BC6EBB"/>
    <w:rsid w:val="00C65EE4"/>
    <w:rsid w:val="00C83080"/>
    <w:rsid w:val="00CB0664"/>
    <w:rsid w:val="00D40923"/>
    <w:rsid w:val="00DC6F15"/>
    <w:rsid w:val="00E31A49"/>
    <w:rsid w:val="00E409C4"/>
    <w:rsid w:val="00EC71A8"/>
    <w:rsid w:val="00ED44CC"/>
    <w:rsid w:val="00EF3F7B"/>
    <w:rsid w:val="00F80C6B"/>
    <w:rsid w:val="00FA69A7"/>
    <w:rsid w:val="00FC23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C266D5"/>
  <w14:defaultImageDpi w14:val="300"/>
  <w15:docId w15:val="{615B4E6C-18BF-4690-A6AA-BF3EAA4F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Normal (Web)"/>
    <w:basedOn w:val="a1"/>
    <w:uiPriority w:val="99"/>
    <w:semiHidden/>
    <w:unhideWhenUsed/>
    <w:rsid w:val="000A67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女士 杨</cp:lastModifiedBy>
  <cp:revision>19</cp:revision>
  <cp:lastPrinted>2026-04-30T02:47:00Z</cp:lastPrinted>
  <dcterms:created xsi:type="dcterms:W3CDTF">2026-04-30T02:01:00Z</dcterms:created>
  <dcterms:modified xsi:type="dcterms:W3CDTF">2026-04-30T02:52:00Z</dcterms:modified>
  <cp:category/>
</cp:coreProperties>
</file>